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BEB5" w14:textId="77777777" w:rsidR="000A6260" w:rsidRPr="00265965" w:rsidRDefault="00426E94" w:rsidP="74C68035">
      <w:pPr>
        <w:spacing w:after="0"/>
        <w:rPr>
          <w:rFonts w:asciiTheme="majorHAnsi" w:eastAsia="MS Mincho" w:hAnsiTheme="majorHAnsi" w:cstheme="majorHAnsi"/>
          <w:b/>
          <w:bCs/>
          <w:color w:val="1D546F"/>
          <w:sz w:val="24"/>
          <w:szCs w:val="24"/>
          <w:lang w:eastAsia="nl-NL"/>
        </w:rPr>
      </w:pPr>
      <w:r w:rsidRPr="00265965">
        <w:rPr>
          <w:rFonts w:asciiTheme="majorHAnsi" w:eastAsia="MS Mincho" w:hAnsiTheme="majorHAnsi" w:cstheme="majorHAnsi"/>
          <w:b/>
          <w:bCs/>
          <w:noProof/>
          <w:color w:val="1D546F"/>
          <w:sz w:val="24"/>
          <w:szCs w:val="24"/>
          <w:lang w:eastAsia="nl-NL"/>
        </w:rPr>
        <w:drawing>
          <wp:inline distT="0" distB="0" distL="0" distR="0" wp14:anchorId="0B91ED24" wp14:editId="5E27138C">
            <wp:extent cx="1130061" cy="218766"/>
            <wp:effectExtent l="0" t="0" r="635" b="0"/>
            <wp:docPr id="1009183554" name="Picture 1009183554"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83554" name="Afbeelding 3" descr="Afbeelding met Graphics, Lettertype, grafische vormgeving, schermopnam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5509" cy="262410"/>
                    </a:xfrm>
                    <a:prstGeom prst="rect">
                      <a:avLst/>
                    </a:prstGeom>
                  </pic:spPr>
                </pic:pic>
              </a:graphicData>
            </a:graphic>
          </wp:inline>
        </w:drawing>
      </w:r>
    </w:p>
    <w:p w14:paraId="6A50AD13" w14:textId="77777777" w:rsidR="000A6260" w:rsidRPr="00265965" w:rsidRDefault="000A6260" w:rsidP="74C68035">
      <w:pPr>
        <w:spacing w:after="0"/>
        <w:rPr>
          <w:rFonts w:asciiTheme="majorHAnsi" w:eastAsia="MS Mincho" w:hAnsiTheme="majorHAnsi" w:cstheme="majorHAnsi"/>
          <w:b/>
          <w:bCs/>
          <w:color w:val="1D546F"/>
          <w:sz w:val="24"/>
          <w:szCs w:val="24"/>
          <w:lang w:eastAsia="nl-NL"/>
        </w:rPr>
      </w:pPr>
    </w:p>
    <w:p w14:paraId="37864513" w14:textId="2EC22D4D" w:rsidR="0DBB600F" w:rsidRPr="00265965" w:rsidRDefault="0DBB600F" w:rsidP="74C68035">
      <w:pPr>
        <w:spacing w:after="0"/>
        <w:rPr>
          <w:rFonts w:asciiTheme="majorHAnsi" w:eastAsia="MS Mincho" w:hAnsiTheme="majorHAnsi" w:cstheme="majorHAnsi"/>
          <w:b/>
          <w:bCs/>
          <w:color w:val="1D546F"/>
          <w:sz w:val="24"/>
          <w:szCs w:val="24"/>
          <w:lang w:eastAsia="nl-NL"/>
        </w:rPr>
      </w:pPr>
      <w:r w:rsidRPr="00265965">
        <w:rPr>
          <w:rFonts w:asciiTheme="majorHAnsi" w:eastAsia="MS Mincho" w:hAnsiTheme="majorHAnsi" w:cstheme="majorBidi"/>
          <w:b/>
          <w:bCs/>
          <w:color w:val="1D546F"/>
          <w:sz w:val="24"/>
          <w:szCs w:val="24"/>
          <w:lang w:eastAsia="nl-NL"/>
        </w:rPr>
        <w:t>ACTIVITEITEN</w:t>
      </w:r>
      <w:r w:rsidR="757670FB" w:rsidRPr="00265965">
        <w:rPr>
          <w:rFonts w:asciiTheme="majorHAnsi" w:eastAsia="MS Mincho" w:hAnsiTheme="majorHAnsi" w:cstheme="majorBidi"/>
          <w:b/>
          <w:bCs/>
          <w:color w:val="1D546F"/>
          <w:sz w:val="24"/>
          <w:szCs w:val="24"/>
          <w:lang w:eastAsia="nl-NL"/>
        </w:rPr>
        <w:t xml:space="preserve">DRAAIBOEK </w:t>
      </w:r>
      <w:r w:rsidR="6D829868" w:rsidRPr="00265965">
        <w:rPr>
          <w:rFonts w:asciiTheme="majorHAnsi" w:eastAsia="MS Mincho" w:hAnsiTheme="majorHAnsi" w:cstheme="majorBidi"/>
          <w:b/>
          <w:bCs/>
          <w:color w:val="1D546F"/>
          <w:sz w:val="24"/>
          <w:szCs w:val="24"/>
          <w:lang w:eastAsia="nl-NL"/>
        </w:rPr>
        <w:t>VOOR OUDERWERKINGEN</w:t>
      </w:r>
    </w:p>
    <w:p w14:paraId="29381242" w14:textId="4CDAE9D2" w:rsidR="000046AE" w:rsidRPr="00265965" w:rsidRDefault="005C5C38" w:rsidP="742FF073">
      <w:pPr>
        <w:rPr>
          <w:rFonts w:asciiTheme="majorHAnsi" w:hAnsiTheme="majorHAnsi" w:cstheme="majorBidi"/>
          <w:color w:val="1D546F"/>
          <w:sz w:val="20"/>
          <w:szCs w:val="20"/>
        </w:rPr>
      </w:pPr>
      <w:r w:rsidRPr="00265965">
        <w:rPr>
          <w:rFonts w:asciiTheme="majorHAnsi" w:hAnsiTheme="majorHAnsi" w:cstheme="majorBidi"/>
          <w:color w:val="1D546F"/>
          <w:sz w:val="20"/>
          <w:szCs w:val="20"/>
        </w:rPr>
        <w:t>Aan een goed georganiseerd</w:t>
      </w:r>
      <w:r w:rsidR="7DDC2F8E" w:rsidRPr="00265965">
        <w:rPr>
          <w:rFonts w:asciiTheme="majorHAnsi" w:hAnsiTheme="majorHAnsi" w:cstheme="majorBidi"/>
          <w:color w:val="1D546F"/>
          <w:sz w:val="20"/>
          <w:szCs w:val="20"/>
        </w:rPr>
        <w:t>e</w:t>
      </w:r>
      <w:r w:rsidRPr="00265965">
        <w:rPr>
          <w:rFonts w:asciiTheme="majorHAnsi" w:hAnsiTheme="majorHAnsi" w:cstheme="majorBidi"/>
          <w:color w:val="1D546F"/>
          <w:sz w:val="20"/>
          <w:szCs w:val="20"/>
        </w:rPr>
        <w:t xml:space="preserve"> </w:t>
      </w:r>
      <w:r w:rsidR="4243D2E1" w:rsidRPr="00265965">
        <w:rPr>
          <w:rFonts w:asciiTheme="majorHAnsi" w:hAnsiTheme="majorHAnsi" w:cstheme="majorBidi"/>
          <w:color w:val="1D546F"/>
          <w:sz w:val="20"/>
          <w:szCs w:val="20"/>
        </w:rPr>
        <w:t>activiteit</w:t>
      </w:r>
      <w:r w:rsidRPr="00265965">
        <w:rPr>
          <w:rFonts w:asciiTheme="majorHAnsi" w:hAnsiTheme="majorHAnsi" w:cstheme="majorBidi"/>
          <w:color w:val="1D546F"/>
          <w:sz w:val="20"/>
          <w:szCs w:val="20"/>
        </w:rPr>
        <w:t xml:space="preserve"> gaat heel wat planning vooraf. En o</w:t>
      </w:r>
      <w:r w:rsidR="000046AE" w:rsidRPr="00265965">
        <w:rPr>
          <w:rFonts w:asciiTheme="majorHAnsi" w:hAnsiTheme="majorHAnsi" w:cstheme="majorBidi"/>
          <w:color w:val="1D546F"/>
          <w:sz w:val="20"/>
          <w:szCs w:val="20"/>
        </w:rPr>
        <w:t xml:space="preserve">uderwerkingen organiseren </w:t>
      </w:r>
      <w:r w:rsidR="00426E94" w:rsidRPr="00265965">
        <w:rPr>
          <w:rFonts w:asciiTheme="majorHAnsi" w:hAnsiTheme="majorHAnsi" w:cstheme="majorBidi"/>
          <w:color w:val="1D546F"/>
          <w:sz w:val="20"/>
          <w:szCs w:val="20"/>
        </w:rPr>
        <w:t>heel wat</w:t>
      </w:r>
      <w:r w:rsidR="000046AE" w:rsidRPr="00265965">
        <w:rPr>
          <w:rFonts w:asciiTheme="majorHAnsi" w:hAnsiTheme="majorHAnsi" w:cstheme="majorBidi"/>
          <w:color w:val="1D546F"/>
          <w:sz w:val="20"/>
          <w:szCs w:val="20"/>
        </w:rPr>
        <w:t xml:space="preserve"> in een jaar … voor de kinderen, het plezier, de uitdaging </w:t>
      </w:r>
      <w:r w:rsidR="00FA6072" w:rsidRPr="00265965">
        <w:rPr>
          <w:rFonts w:asciiTheme="majorHAnsi" w:hAnsiTheme="majorHAnsi" w:cstheme="majorBidi"/>
          <w:color w:val="1D546F"/>
          <w:sz w:val="20"/>
          <w:szCs w:val="20"/>
        </w:rPr>
        <w:t xml:space="preserve">en </w:t>
      </w:r>
      <w:r w:rsidR="000046AE" w:rsidRPr="00265965">
        <w:rPr>
          <w:rFonts w:asciiTheme="majorHAnsi" w:hAnsiTheme="majorHAnsi" w:cstheme="majorBidi"/>
          <w:color w:val="1D546F"/>
          <w:sz w:val="20"/>
          <w:szCs w:val="20"/>
        </w:rPr>
        <w:t xml:space="preserve">natuurlijk ook vaak om geld in het laatje te brengen. Met dit draaiboek/checklist wil KOOGO jullie helpen om zonder last-minute stress alles geregeld te krijgen! </w:t>
      </w:r>
    </w:p>
    <w:p w14:paraId="373716D6" w14:textId="7F17E361" w:rsidR="004C478E" w:rsidRPr="00265965" w:rsidRDefault="00B17FD9" w:rsidP="742FF073">
      <w:pPr>
        <w:spacing w:after="0"/>
        <w:rPr>
          <w:rFonts w:asciiTheme="majorHAnsi" w:eastAsia="MS Mincho" w:hAnsiTheme="majorHAnsi" w:cstheme="majorBidi"/>
          <w:color w:val="1D546F"/>
          <w:sz w:val="20"/>
          <w:szCs w:val="20"/>
          <w:lang w:eastAsia="nl-NL"/>
        </w:rPr>
      </w:pPr>
      <w:r w:rsidRPr="00265965">
        <w:rPr>
          <w:rFonts w:asciiTheme="majorHAnsi" w:eastAsia="MS Mincho" w:hAnsiTheme="majorHAnsi" w:cstheme="majorBidi"/>
          <w:color w:val="1D546F"/>
          <w:sz w:val="20"/>
          <w:szCs w:val="20"/>
          <w:lang w:eastAsia="nl-NL"/>
        </w:rPr>
        <w:t xml:space="preserve">Een </w:t>
      </w:r>
      <w:r w:rsidR="4ECE97B7" w:rsidRPr="00265965">
        <w:rPr>
          <w:rFonts w:asciiTheme="majorHAnsi" w:eastAsia="MS Mincho" w:hAnsiTheme="majorHAnsi" w:cstheme="majorBidi"/>
          <w:color w:val="1D546F"/>
          <w:sz w:val="20"/>
          <w:szCs w:val="20"/>
          <w:lang w:eastAsia="nl-NL"/>
        </w:rPr>
        <w:t>activiteiten</w:t>
      </w:r>
      <w:r w:rsidR="004C478E" w:rsidRPr="00265965">
        <w:rPr>
          <w:rFonts w:asciiTheme="majorHAnsi" w:eastAsia="MS Mincho" w:hAnsiTheme="majorHAnsi" w:cstheme="majorBidi"/>
          <w:color w:val="1D546F"/>
          <w:sz w:val="20"/>
          <w:szCs w:val="20"/>
          <w:lang w:eastAsia="nl-NL"/>
        </w:rPr>
        <w:t>draaiboek</w:t>
      </w:r>
      <w:r w:rsidRPr="00265965">
        <w:rPr>
          <w:rFonts w:asciiTheme="majorHAnsi" w:eastAsia="MS Mincho" w:hAnsiTheme="majorHAnsi" w:cstheme="majorBidi"/>
          <w:color w:val="1D546F"/>
          <w:sz w:val="20"/>
          <w:szCs w:val="20"/>
          <w:lang w:eastAsia="nl-NL"/>
        </w:rPr>
        <w:t xml:space="preserve"> zorgt ervoor dat </w:t>
      </w:r>
      <w:r w:rsidR="004C478E" w:rsidRPr="00265965">
        <w:rPr>
          <w:rFonts w:asciiTheme="majorHAnsi" w:eastAsia="MS Mincho" w:hAnsiTheme="majorHAnsi" w:cstheme="majorBidi"/>
          <w:color w:val="1D546F"/>
          <w:sz w:val="20"/>
          <w:szCs w:val="20"/>
          <w:lang w:eastAsia="nl-NL"/>
        </w:rPr>
        <w:t>je</w:t>
      </w:r>
      <w:r w:rsidRPr="00265965">
        <w:rPr>
          <w:rFonts w:asciiTheme="majorHAnsi" w:eastAsia="MS Mincho" w:hAnsiTheme="majorHAnsi" w:cstheme="majorBidi"/>
          <w:color w:val="1D546F"/>
          <w:sz w:val="20"/>
          <w:szCs w:val="20"/>
          <w:lang w:eastAsia="nl-NL"/>
        </w:rPr>
        <w:t xml:space="preserve"> </w:t>
      </w:r>
      <w:r w:rsidR="004C478E" w:rsidRPr="00265965">
        <w:rPr>
          <w:rFonts w:asciiTheme="majorHAnsi" w:eastAsia="MS Mincho" w:hAnsiTheme="majorHAnsi" w:cstheme="majorBidi"/>
          <w:color w:val="1D546F"/>
          <w:sz w:val="20"/>
          <w:szCs w:val="20"/>
          <w:lang w:eastAsia="nl-NL"/>
        </w:rPr>
        <w:t xml:space="preserve">je </w:t>
      </w:r>
      <w:r w:rsidR="710B4AEF" w:rsidRPr="00265965">
        <w:rPr>
          <w:rFonts w:asciiTheme="majorHAnsi" w:eastAsia="MS Mincho" w:hAnsiTheme="majorHAnsi" w:cstheme="majorBidi"/>
          <w:color w:val="1D546F"/>
          <w:sz w:val="20"/>
          <w:szCs w:val="20"/>
          <w:lang w:eastAsia="nl-NL"/>
        </w:rPr>
        <w:t>activiteit</w:t>
      </w:r>
      <w:r w:rsidR="004C478E" w:rsidRPr="00265965">
        <w:rPr>
          <w:rFonts w:asciiTheme="majorHAnsi" w:eastAsia="MS Mincho" w:hAnsiTheme="majorHAnsi" w:cstheme="majorBidi"/>
          <w:color w:val="1D546F"/>
          <w:sz w:val="20"/>
          <w:szCs w:val="20"/>
          <w:lang w:eastAsia="nl-NL"/>
        </w:rPr>
        <w:t xml:space="preserve"> nauwkeurig kan plannen en organiseren zodat alles op de dag zelf vlot verloopt. Het draaiboek bundelt de info</w:t>
      </w:r>
      <w:r w:rsidR="00FA6072" w:rsidRPr="00265965">
        <w:rPr>
          <w:rFonts w:asciiTheme="majorHAnsi" w:eastAsia="MS Mincho" w:hAnsiTheme="majorHAnsi" w:cstheme="majorBidi"/>
          <w:color w:val="1D546F"/>
          <w:sz w:val="20"/>
          <w:szCs w:val="20"/>
          <w:lang w:eastAsia="nl-NL"/>
        </w:rPr>
        <w:t>rmatie</w:t>
      </w:r>
      <w:r w:rsidR="004C478E" w:rsidRPr="00265965">
        <w:rPr>
          <w:rFonts w:asciiTheme="majorHAnsi" w:eastAsia="MS Mincho" w:hAnsiTheme="majorHAnsi" w:cstheme="majorBidi"/>
          <w:color w:val="1D546F"/>
          <w:sz w:val="20"/>
          <w:szCs w:val="20"/>
          <w:lang w:eastAsia="nl-NL"/>
        </w:rPr>
        <w:t xml:space="preserve"> die nodig is om </w:t>
      </w:r>
      <w:r w:rsidR="1F346B55" w:rsidRPr="00265965">
        <w:rPr>
          <w:rFonts w:asciiTheme="majorHAnsi" w:eastAsia="MS Mincho" w:hAnsiTheme="majorHAnsi" w:cstheme="majorBidi"/>
          <w:color w:val="1D546F"/>
          <w:sz w:val="20"/>
          <w:szCs w:val="20"/>
          <w:lang w:eastAsia="nl-NL"/>
        </w:rPr>
        <w:t>deze activiteit</w:t>
      </w:r>
      <w:r w:rsidR="004C478E" w:rsidRPr="00265965">
        <w:rPr>
          <w:rFonts w:asciiTheme="majorHAnsi" w:eastAsia="MS Mincho" w:hAnsiTheme="majorHAnsi" w:cstheme="majorBidi"/>
          <w:color w:val="1D546F"/>
          <w:sz w:val="20"/>
          <w:szCs w:val="20"/>
          <w:lang w:eastAsia="nl-NL"/>
        </w:rPr>
        <w:t xml:space="preserve"> jaar na jaar, mits de nodige bijsturingen, opnieuw en zonder veel denk</w:t>
      </w:r>
      <w:r w:rsidR="000046AE" w:rsidRPr="00265965">
        <w:rPr>
          <w:rFonts w:asciiTheme="majorHAnsi" w:eastAsia="MS Mincho" w:hAnsiTheme="majorHAnsi" w:cstheme="majorBidi"/>
          <w:color w:val="1D546F"/>
          <w:sz w:val="20"/>
          <w:szCs w:val="20"/>
          <w:lang w:eastAsia="nl-NL"/>
        </w:rPr>
        <w:t>- en uitvind</w:t>
      </w:r>
      <w:r w:rsidR="004C478E" w:rsidRPr="00265965">
        <w:rPr>
          <w:rFonts w:asciiTheme="majorHAnsi" w:eastAsia="MS Mincho" w:hAnsiTheme="majorHAnsi" w:cstheme="majorBidi"/>
          <w:color w:val="1D546F"/>
          <w:sz w:val="20"/>
          <w:szCs w:val="20"/>
          <w:lang w:eastAsia="nl-NL"/>
        </w:rPr>
        <w:t>werk te organiseren.</w:t>
      </w:r>
    </w:p>
    <w:p w14:paraId="48EFC881" w14:textId="77777777" w:rsidR="00B17FD9" w:rsidRPr="00265965" w:rsidRDefault="00B17FD9" w:rsidP="005C5C38">
      <w:pPr>
        <w:spacing w:after="0"/>
        <w:rPr>
          <w:rFonts w:asciiTheme="majorHAnsi" w:eastAsia="MS Mincho" w:hAnsiTheme="majorHAnsi" w:cstheme="majorHAnsi"/>
          <w:color w:val="1D546F"/>
          <w:sz w:val="20"/>
          <w:szCs w:val="20"/>
          <w:lang w:eastAsia="nl-NL"/>
        </w:rPr>
      </w:pPr>
    </w:p>
    <w:p w14:paraId="16E3DC83" w14:textId="13961149" w:rsidR="000046AE" w:rsidRPr="00265965" w:rsidRDefault="522C7080" w:rsidP="68B66FFE">
      <w:pPr>
        <w:spacing w:after="0"/>
        <w:rPr>
          <w:rFonts w:asciiTheme="majorHAnsi" w:eastAsia="MS Mincho" w:hAnsiTheme="majorHAnsi" w:cstheme="majorBidi"/>
          <w:color w:val="1D546F"/>
          <w:sz w:val="20"/>
          <w:szCs w:val="20"/>
          <w:lang w:eastAsia="nl-NL"/>
        </w:rPr>
      </w:pPr>
      <w:r w:rsidRPr="00265965">
        <w:rPr>
          <w:rFonts w:asciiTheme="majorHAnsi" w:eastAsia="MS Mincho" w:hAnsiTheme="majorHAnsi" w:cstheme="majorBidi"/>
          <w:color w:val="1D546F"/>
          <w:sz w:val="20"/>
          <w:szCs w:val="20"/>
          <w:lang w:eastAsia="nl-NL"/>
        </w:rPr>
        <w:t xml:space="preserve">Een </w:t>
      </w:r>
      <w:r w:rsidR="4297D842" w:rsidRPr="00265965">
        <w:rPr>
          <w:rFonts w:asciiTheme="majorHAnsi" w:eastAsia="MS Mincho" w:hAnsiTheme="majorHAnsi" w:cstheme="majorBidi"/>
          <w:color w:val="1D546F"/>
          <w:sz w:val="20"/>
          <w:szCs w:val="20"/>
          <w:lang w:eastAsia="nl-NL"/>
        </w:rPr>
        <w:t>activiteiten</w:t>
      </w:r>
      <w:r w:rsidRPr="00265965">
        <w:rPr>
          <w:rFonts w:asciiTheme="majorHAnsi" w:eastAsia="MS Mincho" w:hAnsiTheme="majorHAnsi" w:cstheme="majorBidi"/>
          <w:color w:val="1D546F"/>
          <w:sz w:val="20"/>
          <w:szCs w:val="20"/>
          <w:lang w:eastAsia="nl-NL"/>
        </w:rPr>
        <w:t xml:space="preserve">draaiboek is opgebouwd uit </w:t>
      </w:r>
      <w:r w:rsidR="00FA6072" w:rsidRPr="00265965">
        <w:rPr>
          <w:rFonts w:asciiTheme="majorHAnsi" w:eastAsia="MS Mincho" w:hAnsiTheme="majorHAnsi" w:cstheme="majorBidi"/>
          <w:color w:val="1D546F"/>
          <w:sz w:val="20"/>
          <w:szCs w:val="20"/>
          <w:lang w:eastAsia="nl-NL"/>
        </w:rPr>
        <w:t>deelactiviteiten</w:t>
      </w:r>
      <w:r w:rsidRPr="00265965">
        <w:rPr>
          <w:rFonts w:asciiTheme="majorHAnsi" w:eastAsia="MS Mincho" w:hAnsiTheme="majorHAnsi" w:cstheme="majorBidi"/>
          <w:color w:val="1D546F"/>
          <w:sz w:val="20"/>
          <w:szCs w:val="20"/>
          <w:lang w:eastAsia="nl-NL"/>
        </w:rPr>
        <w:t xml:space="preserve"> die </w:t>
      </w:r>
      <w:r w:rsidR="78694C78" w:rsidRPr="00265965">
        <w:rPr>
          <w:rFonts w:asciiTheme="majorHAnsi" w:eastAsia="MS Mincho" w:hAnsiTheme="majorHAnsi" w:cstheme="majorBidi"/>
          <w:color w:val="1D546F"/>
          <w:sz w:val="20"/>
          <w:szCs w:val="20"/>
          <w:lang w:eastAsia="nl-NL"/>
        </w:rPr>
        <w:t xml:space="preserve">voor, </w:t>
      </w:r>
      <w:r w:rsidRPr="00265965">
        <w:rPr>
          <w:rFonts w:asciiTheme="majorHAnsi" w:eastAsia="MS Mincho" w:hAnsiTheme="majorHAnsi" w:cstheme="majorBidi"/>
          <w:color w:val="1D546F"/>
          <w:sz w:val="20"/>
          <w:szCs w:val="20"/>
          <w:lang w:eastAsia="nl-NL"/>
        </w:rPr>
        <w:t xml:space="preserve">op de dag van </w:t>
      </w:r>
      <w:r w:rsidR="6EE342DA" w:rsidRPr="00265965">
        <w:rPr>
          <w:rFonts w:asciiTheme="majorHAnsi" w:eastAsia="MS Mincho" w:hAnsiTheme="majorHAnsi" w:cstheme="majorBidi"/>
          <w:color w:val="1D546F"/>
          <w:sz w:val="20"/>
          <w:szCs w:val="20"/>
          <w:lang w:eastAsia="nl-NL"/>
        </w:rPr>
        <w:t>de activiteit</w:t>
      </w:r>
      <w:r w:rsidR="78694C78" w:rsidRPr="00265965">
        <w:rPr>
          <w:rFonts w:asciiTheme="majorHAnsi" w:eastAsia="MS Mincho" w:hAnsiTheme="majorHAnsi" w:cstheme="majorBidi"/>
          <w:color w:val="1D546F"/>
          <w:sz w:val="20"/>
          <w:szCs w:val="20"/>
          <w:lang w:eastAsia="nl-NL"/>
        </w:rPr>
        <w:t xml:space="preserve"> en nadien</w:t>
      </w:r>
      <w:r w:rsidRPr="00265965">
        <w:rPr>
          <w:rFonts w:asciiTheme="majorHAnsi" w:eastAsia="MS Mincho" w:hAnsiTheme="majorHAnsi" w:cstheme="majorBidi"/>
          <w:color w:val="1D546F"/>
          <w:sz w:val="20"/>
          <w:szCs w:val="20"/>
          <w:lang w:eastAsia="nl-NL"/>
        </w:rPr>
        <w:t xml:space="preserve"> zullen plaatsvinden. </w:t>
      </w:r>
      <w:r w:rsidR="66A04148" w:rsidRPr="00265965">
        <w:rPr>
          <w:rFonts w:asciiTheme="majorHAnsi" w:eastAsia="MS Mincho" w:hAnsiTheme="majorHAnsi" w:cstheme="majorBidi"/>
          <w:color w:val="1D546F"/>
          <w:sz w:val="20"/>
          <w:szCs w:val="20"/>
          <w:lang w:eastAsia="nl-NL"/>
        </w:rPr>
        <w:t>Daarnaast</w:t>
      </w:r>
      <w:r w:rsidRPr="00265965">
        <w:rPr>
          <w:rFonts w:asciiTheme="majorHAnsi" w:eastAsia="MS Mincho" w:hAnsiTheme="majorHAnsi" w:cstheme="majorBidi"/>
          <w:color w:val="1D546F"/>
          <w:sz w:val="20"/>
          <w:szCs w:val="20"/>
          <w:lang w:eastAsia="nl-NL"/>
        </w:rPr>
        <w:t xml:space="preserve"> </w:t>
      </w:r>
      <w:r w:rsidR="78694C78" w:rsidRPr="00265965">
        <w:rPr>
          <w:rFonts w:asciiTheme="majorHAnsi" w:eastAsia="MS Mincho" w:hAnsiTheme="majorHAnsi" w:cstheme="majorBidi"/>
          <w:color w:val="1D546F"/>
          <w:sz w:val="20"/>
          <w:szCs w:val="20"/>
          <w:lang w:eastAsia="nl-NL"/>
        </w:rPr>
        <w:t>bevat het draaiboek alle info over de helpende handen, zoals de contactgegevens en welke taak ze wanneer gaan opnemen.</w:t>
      </w:r>
      <w:r w:rsidR="1CD99EAD" w:rsidRPr="00265965">
        <w:rPr>
          <w:rFonts w:asciiTheme="majorHAnsi" w:eastAsia="MS Mincho" w:hAnsiTheme="majorHAnsi" w:cstheme="majorBidi"/>
          <w:color w:val="1D546F"/>
          <w:sz w:val="20"/>
          <w:szCs w:val="20"/>
          <w:lang w:eastAsia="nl-NL"/>
        </w:rPr>
        <w:t xml:space="preserve"> </w:t>
      </w:r>
      <w:r w:rsidR="78694C78" w:rsidRPr="00265965">
        <w:rPr>
          <w:rFonts w:asciiTheme="majorHAnsi" w:eastAsia="MS Mincho" w:hAnsiTheme="majorHAnsi" w:cstheme="majorBidi"/>
          <w:color w:val="1D546F"/>
          <w:sz w:val="20"/>
          <w:szCs w:val="20"/>
          <w:lang w:eastAsia="nl-NL"/>
        </w:rPr>
        <w:t>De materialen, plattegronden van de locatie of foto’s van de opstellingen worden er ook in opgenomen.</w:t>
      </w:r>
      <w:r w:rsidR="1CD99EAD" w:rsidRPr="00265965">
        <w:rPr>
          <w:rFonts w:asciiTheme="majorHAnsi" w:eastAsia="MS Mincho" w:hAnsiTheme="majorHAnsi" w:cstheme="majorBidi"/>
          <w:color w:val="1D546F"/>
          <w:sz w:val="20"/>
          <w:szCs w:val="20"/>
          <w:lang w:eastAsia="nl-NL"/>
        </w:rPr>
        <w:t xml:space="preserve"> Gebruik de </w:t>
      </w:r>
      <w:r w:rsidR="437F0EE5" w:rsidRPr="00265965">
        <w:rPr>
          <w:rFonts w:asciiTheme="majorHAnsi" w:eastAsia="MS Mincho" w:hAnsiTheme="majorHAnsi" w:cstheme="majorBidi"/>
          <w:color w:val="1D546F"/>
          <w:sz w:val="20"/>
          <w:szCs w:val="20"/>
          <w:lang w:eastAsia="nl-NL"/>
        </w:rPr>
        <w:t>activiteitjaarplanner op pagina 14</w:t>
      </w:r>
      <w:r w:rsidR="1CD99EAD" w:rsidRPr="00265965">
        <w:rPr>
          <w:rFonts w:asciiTheme="majorHAnsi" w:eastAsia="MS Mincho" w:hAnsiTheme="majorHAnsi" w:cstheme="majorBidi"/>
          <w:color w:val="1D546F"/>
          <w:sz w:val="20"/>
          <w:szCs w:val="20"/>
          <w:lang w:eastAsia="nl-NL"/>
        </w:rPr>
        <w:t xml:space="preserve"> als leidraad zodat jullie tijdens de hele organisatie niks over het hoofd zien.</w:t>
      </w:r>
    </w:p>
    <w:p w14:paraId="3842BC0C" w14:textId="77777777" w:rsidR="00B17FD9" w:rsidRPr="00265965" w:rsidRDefault="00B17FD9" w:rsidP="005C5C38">
      <w:pPr>
        <w:spacing w:after="0"/>
        <w:rPr>
          <w:rFonts w:asciiTheme="majorHAnsi" w:eastAsia="MS Mincho" w:hAnsiTheme="majorHAnsi" w:cstheme="majorHAnsi"/>
          <w:color w:val="1D546F"/>
          <w:sz w:val="20"/>
          <w:szCs w:val="20"/>
          <w:lang w:eastAsia="nl-NL"/>
        </w:rPr>
      </w:pPr>
    </w:p>
    <w:p w14:paraId="51A0FBAC" w14:textId="7EA3B3CD" w:rsidR="00B17FD9" w:rsidRPr="00265965" w:rsidRDefault="00B17FD9" w:rsidP="005C5C38">
      <w:pPr>
        <w:spacing w:after="0"/>
        <w:rPr>
          <w:rFonts w:ascii="LEMON MILK" w:eastAsia="MS Mincho" w:hAnsi="LEMON MILK" w:cstheme="majorHAnsi"/>
          <w:color w:val="1D546F"/>
          <w:sz w:val="16"/>
          <w:szCs w:val="16"/>
          <w:lang w:eastAsia="nl-NL"/>
        </w:rPr>
      </w:pPr>
      <w:r w:rsidRPr="00265965">
        <w:rPr>
          <w:rFonts w:ascii="LEMON MILK" w:eastAsia="MS Mincho" w:hAnsi="LEMON MILK" w:cstheme="majorHAnsi"/>
          <w:color w:val="1D546F"/>
          <w:sz w:val="16"/>
          <w:szCs w:val="16"/>
          <w:lang w:eastAsia="nl-NL"/>
        </w:rPr>
        <w:t>Dit draaiboek is als volgt opgebouwd:</w:t>
      </w:r>
    </w:p>
    <w:p w14:paraId="27E3D82B" w14:textId="5C9CB9FC" w:rsidR="00B17FD9" w:rsidRPr="00265965" w:rsidRDefault="00B17FD9" w:rsidP="68B66FFE">
      <w:pPr>
        <w:numPr>
          <w:ilvl w:val="0"/>
          <w:numId w:val="1"/>
        </w:numPr>
        <w:spacing w:after="0"/>
        <w:contextualSpacing/>
        <w:rPr>
          <w:rFonts w:asciiTheme="majorHAnsi" w:eastAsia="MS Mincho" w:hAnsiTheme="majorHAnsi" w:cstheme="majorBidi"/>
          <w:color w:val="1D546F"/>
          <w:sz w:val="20"/>
          <w:szCs w:val="20"/>
          <w:lang w:eastAsia="nl-NL"/>
        </w:rPr>
      </w:pPr>
      <w:r w:rsidRPr="00265965">
        <w:rPr>
          <w:rFonts w:asciiTheme="majorHAnsi" w:eastAsia="MS Mincho" w:hAnsiTheme="majorHAnsi" w:cstheme="majorBidi"/>
          <w:color w:val="1D546F"/>
          <w:sz w:val="20"/>
          <w:szCs w:val="20"/>
          <w:lang w:eastAsia="nl-NL"/>
        </w:rPr>
        <w:t>Contactgegevens</w:t>
      </w:r>
      <w:r w:rsidR="41C2EA74" w:rsidRPr="00265965">
        <w:rPr>
          <w:rFonts w:asciiTheme="majorHAnsi" w:eastAsia="MS Mincho" w:hAnsiTheme="majorHAnsi" w:cstheme="majorBidi"/>
          <w:color w:val="1D546F"/>
          <w:sz w:val="20"/>
          <w:szCs w:val="20"/>
          <w:lang w:eastAsia="nl-NL"/>
        </w:rPr>
        <w:t xml:space="preserve"> van alle betrokkenen (leden,</w:t>
      </w:r>
      <w:r w:rsidR="741ED4FF" w:rsidRPr="00265965">
        <w:rPr>
          <w:rFonts w:asciiTheme="majorHAnsi" w:eastAsia="MS Mincho" w:hAnsiTheme="majorHAnsi" w:cstheme="majorBidi"/>
          <w:color w:val="1D546F"/>
          <w:sz w:val="20"/>
          <w:szCs w:val="20"/>
          <w:lang w:eastAsia="nl-NL"/>
        </w:rPr>
        <w:t xml:space="preserve"> occasionele helpers, externen, …)</w:t>
      </w:r>
    </w:p>
    <w:p w14:paraId="6AE8A590" w14:textId="4B1088B9" w:rsidR="00B17FD9" w:rsidRPr="00265965" w:rsidRDefault="66A04148" w:rsidP="1D0D617B">
      <w:pPr>
        <w:numPr>
          <w:ilvl w:val="0"/>
          <w:numId w:val="1"/>
        </w:numPr>
        <w:spacing w:after="0"/>
        <w:contextualSpacing/>
        <w:rPr>
          <w:rFonts w:asciiTheme="majorHAnsi" w:eastAsia="MS Mincho" w:hAnsiTheme="majorHAnsi" w:cstheme="majorBidi"/>
          <w:color w:val="1D546F"/>
          <w:sz w:val="20"/>
          <w:szCs w:val="20"/>
          <w:lang w:eastAsia="nl-NL"/>
        </w:rPr>
      </w:pPr>
      <w:r w:rsidRPr="00265965">
        <w:rPr>
          <w:rFonts w:asciiTheme="majorHAnsi" w:eastAsia="MS Mincho" w:hAnsiTheme="majorHAnsi" w:cstheme="majorBidi"/>
          <w:color w:val="1D546F"/>
          <w:sz w:val="20"/>
          <w:szCs w:val="20"/>
          <w:lang w:eastAsia="nl-NL"/>
        </w:rPr>
        <w:t>M</w:t>
      </w:r>
      <w:r w:rsidR="522C7080" w:rsidRPr="00265965">
        <w:rPr>
          <w:rFonts w:asciiTheme="majorHAnsi" w:eastAsia="MS Mincho" w:hAnsiTheme="majorHAnsi" w:cstheme="majorBidi"/>
          <w:color w:val="1D546F"/>
          <w:sz w:val="20"/>
          <w:szCs w:val="20"/>
          <w:lang w:eastAsia="nl-NL"/>
        </w:rPr>
        <w:t>aterialen</w:t>
      </w:r>
      <w:r w:rsidR="00624D7D" w:rsidRPr="00265965">
        <w:rPr>
          <w:rFonts w:asciiTheme="majorHAnsi" w:eastAsia="MS Mincho" w:hAnsiTheme="majorHAnsi" w:cstheme="majorBidi"/>
          <w:color w:val="1D546F"/>
          <w:sz w:val="20"/>
          <w:szCs w:val="20"/>
          <w:lang w:eastAsia="nl-NL"/>
        </w:rPr>
        <w:t>/Benodigdheden</w:t>
      </w:r>
    </w:p>
    <w:p w14:paraId="0D80AE09" w14:textId="77777777" w:rsidR="004C478E" w:rsidRPr="00265965" w:rsidRDefault="00B17FD9" w:rsidP="005C5C38">
      <w:pPr>
        <w:numPr>
          <w:ilvl w:val="0"/>
          <w:numId w:val="1"/>
        </w:numPr>
        <w:spacing w:after="0"/>
        <w:contextualSpacing/>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 xml:space="preserve">Draaiboek </w:t>
      </w:r>
      <w:r w:rsidR="004C478E" w:rsidRPr="00265965">
        <w:rPr>
          <w:rFonts w:asciiTheme="majorHAnsi" w:eastAsia="MS Mincho" w:hAnsiTheme="majorHAnsi" w:cstheme="majorHAnsi"/>
          <w:color w:val="1D546F"/>
          <w:sz w:val="20"/>
          <w:szCs w:val="20"/>
          <w:lang w:eastAsia="nl-NL"/>
        </w:rPr>
        <w:t>voorbereidingen</w:t>
      </w:r>
    </w:p>
    <w:p w14:paraId="3A7E6FFC" w14:textId="77777777" w:rsidR="004C478E" w:rsidRPr="00265965" w:rsidRDefault="004C478E" w:rsidP="005C5C38">
      <w:pPr>
        <w:numPr>
          <w:ilvl w:val="0"/>
          <w:numId w:val="1"/>
        </w:numPr>
        <w:spacing w:after="0"/>
        <w:contextualSpacing/>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Draaiboek opbouw</w:t>
      </w:r>
    </w:p>
    <w:p w14:paraId="7A246B23" w14:textId="0F6966F5" w:rsidR="00B17FD9" w:rsidRPr="00265965" w:rsidRDefault="004C478E" w:rsidP="005C5C38">
      <w:pPr>
        <w:numPr>
          <w:ilvl w:val="0"/>
          <w:numId w:val="1"/>
        </w:numPr>
        <w:spacing w:after="0"/>
        <w:contextualSpacing/>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 xml:space="preserve">Draaiboek </w:t>
      </w:r>
      <w:r w:rsidR="00B17FD9" w:rsidRPr="00265965">
        <w:rPr>
          <w:rFonts w:asciiTheme="majorHAnsi" w:eastAsia="MS Mincho" w:hAnsiTheme="majorHAnsi" w:cstheme="majorHAnsi"/>
          <w:color w:val="1D546F"/>
          <w:sz w:val="20"/>
          <w:szCs w:val="20"/>
          <w:lang w:eastAsia="nl-NL"/>
        </w:rPr>
        <w:t>opening</w:t>
      </w:r>
    </w:p>
    <w:p w14:paraId="622F1839" w14:textId="77777777" w:rsidR="00B17FD9" w:rsidRPr="00265965" w:rsidRDefault="00B17FD9" w:rsidP="005C5C38">
      <w:pPr>
        <w:numPr>
          <w:ilvl w:val="0"/>
          <w:numId w:val="1"/>
        </w:numPr>
        <w:spacing w:after="0"/>
        <w:contextualSpacing/>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Draaiboek dagactiviteiten</w:t>
      </w:r>
    </w:p>
    <w:p w14:paraId="43C11BF2" w14:textId="77777777" w:rsidR="00B17FD9" w:rsidRPr="00265965" w:rsidRDefault="00B17FD9" w:rsidP="005C5C38">
      <w:pPr>
        <w:numPr>
          <w:ilvl w:val="0"/>
          <w:numId w:val="1"/>
        </w:numPr>
        <w:spacing w:after="0"/>
        <w:contextualSpacing/>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Draaiboek sluiting</w:t>
      </w:r>
    </w:p>
    <w:p w14:paraId="6259F990" w14:textId="456D2868" w:rsidR="00B17FD9" w:rsidRPr="00265965" w:rsidRDefault="00B17FD9" w:rsidP="005C5C38">
      <w:pPr>
        <w:numPr>
          <w:ilvl w:val="0"/>
          <w:numId w:val="1"/>
        </w:numPr>
        <w:spacing w:after="0"/>
        <w:contextualSpacing/>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Bijlage: plattegrond locatie</w:t>
      </w:r>
      <w:r w:rsidR="004C478E" w:rsidRPr="00265965">
        <w:rPr>
          <w:rFonts w:asciiTheme="majorHAnsi" w:eastAsia="MS Mincho" w:hAnsiTheme="majorHAnsi" w:cstheme="majorHAnsi"/>
          <w:color w:val="1D546F"/>
          <w:sz w:val="20"/>
          <w:szCs w:val="20"/>
          <w:lang w:eastAsia="nl-NL"/>
        </w:rPr>
        <w:t xml:space="preserve"> &amp; foto</w:t>
      </w:r>
      <w:r w:rsidR="005A6805" w:rsidRPr="00265965">
        <w:rPr>
          <w:rFonts w:asciiTheme="majorHAnsi" w:eastAsia="MS Mincho" w:hAnsiTheme="majorHAnsi" w:cstheme="majorHAnsi"/>
          <w:color w:val="1D546F"/>
          <w:sz w:val="20"/>
          <w:szCs w:val="20"/>
          <w:lang w:eastAsia="nl-NL"/>
        </w:rPr>
        <w:t>’</w:t>
      </w:r>
      <w:r w:rsidR="004C478E" w:rsidRPr="00265965">
        <w:rPr>
          <w:rFonts w:asciiTheme="majorHAnsi" w:eastAsia="MS Mincho" w:hAnsiTheme="majorHAnsi" w:cstheme="majorHAnsi"/>
          <w:color w:val="1D546F"/>
          <w:sz w:val="20"/>
          <w:szCs w:val="20"/>
          <w:lang w:eastAsia="nl-NL"/>
        </w:rPr>
        <w:t>s opstelling</w:t>
      </w:r>
    </w:p>
    <w:p w14:paraId="3AD320DF" w14:textId="78BCDFC6" w:rsidR="005A6805" w:rsidRPr="00265965" w:rsidRDefault="00671CC8" w:rsidP="005C5C38">
      <w:pPr>
        <w:numPr>
          <w:ilvl w:val="0"/>
          <w:numId w:val="1"/>
        </w:numPr>
        <w:spacing w:after="0"/>
        <w:contextualSpacing/>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Activiteiten</w:t>
      </w:r>
      <w:r w:rsidR="00671CA4" w:rsidRPr="00265965">
        <w:rPr>
          <w:rFonts w:asciiTheme="majorHAnsi" w:eastAsia="MS Mincho" w:hAnsiTheme="majorHAnsi" w:cstheme="majorHAnsi"/>
          <w:color w:val="1D546F"/>
          <w:sz w:val="20"/>
          <w:szCs w:val="20"/>
          <w:lang w:eastAsia="nl-NL"/>
        </w:rPr>
        <w:t>j</w:t>
      </w:r>
      <w:r w:rsidR="005A6805" w:rsidRPr="00265965">
        <w:rPr>
          <w:rFonts w:asciiTheme="majorHAnsi" w:eastAsia="MS Mincho" w:hAnsiTheme="majorHAnsi" w:cstheme="majorHAnsi"/>
          <w:color w:val="1D546F"/>
          <w:sz w:val="20"/>
          <w:szCs w:val="20"/>
          <w:lang w:eastAsia="nl-NL"/>
        </w:rPr>
        <w:t>aarplanner met checklist</w:t>
      </w:r>
    </w:p>
    <w:p w14:paraId="7005B5EF" w14:textId="2CE6F957" w:rsidR="005A6805" w:rsidRPr="00265965" w:rsidRDefault="005A6805" w:rsidP="005C5C38">
      <w:pPr>
        <w:numPr>
          <w:ilvl w:val="0"/>
          <w:numId w:val="1"/>
        </w:numPr>
        <w:spacing w:after="0"/>
        <w:contextualSpacing/>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Sjablonen</w:t>
      </w:r>
    </w:p>
    <w:p w14:paraId="0441A8B7" w14:textId="77777777" w:rsidR="00B17FD9" w:rsidRPr="00265965" w:rsidRDefault="00B17FD9" w:rsidP="005C5C38">
      <w:pPr>
        <w:spacing w:after="0"/>
        <w:rPr>
          <w:rFonts w:asciiTheme="majorHAnsi" w:eastAsia="MS Mincho" w:hAnsiTheme="majorHAnsi" w:cstheme="majorHAnsi"/>
          <w:color w:val="1D546F"/>
          <w:sz w:val="20"/>
          <w:szCs w:val="20"/>
          <w:lang w:eastAsia="nl-NL"/>
        </w:rPr>
      </w:pPr>
    </w:p>
    <w:p w14:paraId="7B053CC5" w14:textId="12F93CF1" w:rsidR="00671CA4" w:rsidRPr="00265965" w:rsidRDefault="000046AE" w:rsidP="005C5C38">
      <w:pPr>
        <w:spacing w:after="0"/>
        <w:rPr>
          <w:rFonts w:ascii="LEMON MILK" w:eastAsia="MS Mincho" w:hAnsi="LEMON MILK" w:cstheme="majorHAnsi"/>
          <w:color w:val="1D546F"/>
          <w:sz w:val="16"/>
          <w:szCs w:val="16"/>
          <w:lang w:eastAsia="nl-NL"/>
        </w:rPr>
      </w:pPr>
      <w:r w:rsidRPr="00265965">
        <w:rPr>
          <w:rFonts w:ascii="LEMON MILK" w:eastAsia="MS Mincho" w:hAnsi="LEMON MILK" w:cstheme="majorHAnsi"/>
          <w:color w:val="1D546F"/>
          <w:sz w:val="16"/>
          <w:szCs w:val="16"/>
          <w:lang w:eastAsia="nl-NL"/>
        </w:rPr>
        <w:t>Het</w:t>
      </w:r>
      <w:r w:rsidR="00B17FD9" w:rsidRPr="00265965">
        <w:rPr>
          <w:rFonts w:ascii="LEMON MILK" w:eastAsia="MS Mincho" w:hAnsi="LEMON MILK" w:cstheme="majorHAnsi"/>
          <w:color w:val="1D546F"/>
          <w:sz w:val="16"/>
          <w:szCs w:val="16"/>
          <w:lang w:eastAsia="nl-NL"/>
        </w:rPr>
        <w:t xml:space="preserve"> draaiboek bevat altijd de onderdelen Wanneer, Waar, Wat en Wie:</w:t>
      </w:r>
    </w:p>
    <w:p w14:paraId="3CF690AF" w14:textId="237456DA" w:rsidR="00B17FD9" w:rsidRPr="00265965" w:rsidRDefault="00B17FD9">
      <w:pPr>
        <w:pStyle w:val="Lijstalinea"/>
        <w:numPr>
          <w:ilvl w:val="0"/>
          <w:numId w:val="33"/>
        </w:numPr>
        <w:spacing w:after="0"/>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 xml:space="preserve">Wanneer: hier </w:t>
      </w:r>
      <w:r w:rsidR="00671CA4" w:rsidRPr="00265965">
        <w:rPr>
          <w:rFonts w:asciiTheme="majorHAnsi" w:eastAsia="MS Mincho" w:hAnsiTheme="majorHAnsi" w:cstheme="majorHAnsi"/>
          <w:color w:val="1D546F"/>
          <w:sz w:val="20"/>
          <w:szCs w:val="20"/>
          <w:lang w:eastAsia="nl-NL"/>
        </w:rPr>
        <w:t>noteer je</w:t>
      </w:r>
      <w:r w:rsidRPr="00265965">
        <w:rPr>
          <w:rFonts w:asciiTheme="majorHAnsi" w:eastAsia="MS Mincho" w:hAnsiTheme="majorHAnsi" w:cstheme="majorHAnsi"/>
          <w:color w:val="1D546F"/>
          <w:sz w:val="20"/>
          <w:szCs w:val="20"/>
          <w:lang w:eastAsia="nl-NL"/>
        </w:rPr>
        <w:t xml:space="preserve"> de </w:t>
      </w:r>
      <w:r w:rsidR="00671CA4" w:rsidRPr="00265965">
        <w:rPr>
          <w:rFonts w:asciiTheme="majorHAnsi" w:eastAsia="MS Mincho" w:hAnsiTheme="majorHAnsi" w:cstheme="majorHAnsi"/>
          <w:color w:val="1D546F"/>
          <w:sz w:val="20"/>
          <w:szCs w:val="20"/>
          <w:lang w:eastAsia="nl-NL"/>
        </w:rPr>
        <w:t xml:space="preserve">datum en/of de </w:t>
      </w:r>
      <w:r w:rsidRPr="00265965">
        <w:rPr>
          <w:rFonts w:asciiTheme="majorHAnsi" w:eastAsia="MS Mincho" w:hAnsiTheme="majorHAnsi" w:cstheme="majorHAnsi"/>
          <w:color w:val="1D546F"/>
          <w:sz w:val="20"/>
          <w:szCs w:val="20"/>
          <w:lang w:eastAsia="nl-NL"/>
        </w:rPr>
        <w:t xml:space="preserve">tijd van </w:t>
      </w:r>
      <w:r w:rsidR="00671CA4" w:rsidRPr="00265965">
        <w:rPr>
          <w:rFonts w:asciiTheme="majorHAnsi" w:eastAsia="MS Mincho" w:hAnsiTheme="majorHAnsi" w:cstheme="majorHAnsi"/>
          <w:color w:val="1D546F"/>
          <w:sz w:val="20"/>
          <w:szCs w:val="20"/>
          <w:lang w:eastAsia="nl-NL"/>
        </w:rPr>
        <w:t xml:space="preserve">de </w:t>
      </w:r>
      <w:r w:rsidRPr="00265965">
        <w:rPr>
          <w:rFonts w:asciiTheme="majorHAnsi" w:eastAsia="MS Mincho" w:hAnsiTheme="majorHAnsi" w:cstheme="majorHAnsi"/>
          <w:color w:val="1D546F"/>
          <w:sz w:val="20"/>
          <w:szCs w:val="20"/>
          <w:lang w:eastAsia="nl-NL"/>
        </w:rPr>
        <w:t xml:space="preserve">activiteiten, op chronologische volgorde. </w:t>
      </w:r>
      <w:r w:rsidR="00671CA4" w:rsidRPr="00265965">
        <w:rPr>
          <w:rFonts w:asciiTheme="majorHAnsi" w:eastAsia="MS Mincho" w:hAnsiTheme="majorHAnsi" w:cstheme="majorHAnsi"/>
          <w:color w:val="1D546F"/>
          <w:sz w:val="20"/>
          <w:szCs w:val="20"/>
          <w:lang w:eastAsia="nl-NL"/>
        </w:rPr>
        <w:t>Markeer</w:t>
      </w:r>
      <w:r w:rsidRPr="00265965">
        <w:rPr>
          <w:rFonts w:asciiTheme="majorHAnsi" w:eastAsia="MS Mincho" w:hAnsiTheme="majorHAnsi" w:cstheme="majorHAnsi"/>
          <w:color w:val="1D546F"/>
          <w:sz w:val="20"/>
          <w:szCs w:val="20"/>
          <w:lang w:eastAsia="nl-NL"/>
        </w:rPr>
        <w:t xml:space="preserve"> belangrijke deadlines</w:t>
      </w:r>
      <w:r w:rsidR="00671CA4" w:rsidRPr="00265965">
        <w:rPr>
          <w:rFonts w:asciiTheme="majorHAnsi" w:eastAsia="MS Mincho" w:hAnsiTheme="majorHAnsi" w:cstheme="majorHAnsi"/>
          <w:color w:val="1D546F"/>
          <w:sz w:val="20"/>
          <w:szCs w:val="20"/>
          <w:lang w:eastAsia="nl-NL"/>
        </w:rPr>
        <w:t>.</w:t>
      </w:r>
    </w:p>
    <w:p w14:paraId="5A195181" w14:textId="4D181D75" w:rsidR="00B17FD9" w:rsidRPr="00265965" w:rsidRDefault="00B17FD9">
      <w:pPr>
        <w:pStyle w:val="Lijstalinea"/>
        <w:numPr>
          <w:ilvl w:val="0"/>
          <w:numId w:val="33"/>
        </w:numPr>
        <w:spacing w:after="0"/>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 xml:space="preserve">Waar: hier </w:t>
      </w:r>
      <w:r w:rsidR="00671CA4" w:rsidRPr="00265965">
        <w:rPr>
          <w:rFonts w:asciiTheme="majorHAnsi" w:eastAsia="MS Mincho" w:hAnsiTheme="majorHAnsi" w:cstheme="majorHAnsi"/>
          <w:color w:val="1D546F"/>
          <w:sz w:val="20"/>
          <w:szCs w:val="20"/>
          <w:lang w:eastAsia="nl-NL"/>
        </w:rPr>
        <w:t>noteer je</w:t>
      </w:r>
      <w:r w:rsidRPr="00265965">
        <w:rPr>
          <w:rFonts w:asciiTheme="majorHAnsi" w:eastAsia="MS Mincho" w:hAnsiTheme="majorHAnsi" w:cstheme="majorHAnsi"/>
          <w:color w:val="1D546F"/>
          <w:sz w:val="20"/>
          <w:szCs w:val="20"/>
          <w:lang w:eastAsia="nl-NL"/>
        </w:rPr>
        <w:t xml:space="preserve"> de locatie waar een activiteit plaatsvindt </w:t>
      </w:r>
      <w:r w:rsidR="004C478E" w:rsidRPr="00265965">
        <w:rPr>
          <w:rFonts w:asciiTheme="majorHAnsi" w:eastAsia="MS Mincho" w:hAnsiTheme="majorHAnsi" w:cstheme="majorHAnsi"/>
          <w:color w:val="1D546F"/>
          <w:sz w:val="20"/>
          <w:szCs w:val="20"/>
          <w:lang w:eastAsia="nl-NL"/>
        </w:rPr>
        <w:t>en/</w:t>
      </w:r>
      <w:r w:rsidRPr="00265965">
        <w:rPr>
          <w:rFonts w:asciiTheme="majorHAnsi" w:eastAsia="MS Mincho" w:hAnsiTheme="majorHAnsi" w:cstheme="majorHAnsi"/>
          <w:color w:val="1D546F"/>
          <w:sz w:val="20"/>
          <w:szCs w:val="20"/>
          <w:lang w:eastAsia="nl-NL"/>
        </w:rPr>
        <w:t>of waar een persoon aanwezig moet zijn</w:t>
      </w:r>
      <w:r w:rsidR="00671CA4" w:rsidRPr="00265965">
        <w:rPr>
          <w:rFonts w:asciiTheme="majorHAnsi" w:eastAsia="MS Mincho" w:hAnsiTheme="majorHAnsi" w:cstheme="majorHAnsi"/>
          <w:color w:val="1D546F"/>
          <w:sz w:val="20"/>
          <w:szCs w:val="20"/>
          <w:lang w:eastAsia="nl-NL"/>
        </w:rPr>
        <w:t>.</w:t>
      </w:r>
    </w:p>
    <w:p w14:paraId="1858AA17" w14:textId="70C33D58" w:rsidR="00B17FD9" w:rsidRPr="00265965" w:rsidRDefault="00B17FD9" w:rsidP="37FB0116">
      <w:pPr>
        <w:pStyle w:val="Lijstalinea"/>
        <w:numPr>
          <w:ilvl w:val="0"/>
          <w:numId w:val="33"/>
        </w:numPr>
        <w:spacing w:after="0"/>
        <w:rPr>
          <w:rFonts w:asciiTheme="majorHAnsi" w:eastAsia="MS Mincho" w:hAnsiTheme="majorHAnsi" w:cstheme="majorHAnsi"/>
          <w:color w:val="1D546F"/>
          <w:sz w:val="20"/>
          <w:szCs w:val="20"/>
          <w:lang w:eastAsia="nl-NL"/>
        </w:rPr>
      </w:pPr>
      <w:r w:rsidRPr="00265965">
        <w:rPr>
          <w:rFonts w:asciiTheme="majorHAnsi" w:eastAsia="MS Mincho" w:hAnsiTheme="majorHAnsi" w:cstheme="majorHAnsi"/>
          <w:color w:val="1D546F"/>
          <w:sz w:val="20"/>
          <w:szCs w:val="20"/>
          <w:lang w:eastAsia="nl-NL"/>
        </w:rPr>
        <w:t xml:space="preserve">Wat: hier staat een uitgebreide omschrijving van de activiteiten die </w:t>
      </w:r>
      <w:r w:rsidR="2D78CF15" w:rsidRPr="00265965">
        <w:rPr>
          <w:rFonts w:asciiTheme="majorHAnsi" w:eastAsia="MS Mincho" w:hAnsiTheme="majorHAnsi" w:cstheme="majorBidi"/>
          <w:color w:val="1D546F"/>
          <w:sz w:val="20"/>
          <w:szCs w:val="20"/>
          <w:lang w:eastAsia="nl-NL"/>
        </w:rPr>
        <w:t>voor, tijdens en na</w:t>
      </w:r>
      <w:r w:rsidR="2D78CF15" w:rsidRPr="00265965">
        <w:rPr>
          <w:rFonts w:asciiTheme="majorHAnsi" w:eastAsia="MS Mincho" w:hAnsiTheme="majorHAnsi" w:cstheme="majorHAnsi"/>
          <w:color w:val="1D546F"/>
          <w:sz w:val="20"/>
          <w:szCs w:val="20"/>
          <w:lang w:eastAsia="nl-NL"/>
        </w:rPr>
        <w:t xml:space="preserve"> de </w:t>
      </w:r>
      <w:r w:rsidR="2D78CF15" w:rsidRPr="00265965">
        <w:rPr>
          <w:rFonts w:asciiTheme="majorHAnsi" w:eastAsia="MS Mincho" w:hAnsiTheme="majorHAnsi" w:cstheme="majorBidi"/>
          <w:color w:val="1D546F"/>
          <w:sz w:val="20"/>
          <w:szCs w:val="20"/>
          <w:lang w:eastAsia="nl-NL"/>
        </w:rPr>
        <w:t>activiteit</w:t>
      </w:r>
      <w:r w:rsidRPr="00265965">
        <w:rPr>
          <w:rFonts w:asciiTheme="majorHAnsi" w:eastAsia="MS Mincho" w:hAnsiTheme="majorHAnsi" w:cstheme="majorHAnsi"/>
          <w:color w:val="1D546F"/>
          <w:sz w:val="20"/>
          <w:szCs w:val="20"/>
          <w:lang w:eastAsia="nl-NL"/>
        </w:rPr>
        <w:t xml:space="preserve"> zullen plaatsvinden </w:t>
      </w:r>
      <w:r w:rsidR="00426E94" w:rsidRPr="00265965">
        <w:rPr>
          <w:rFonts w:asciiTheme="majorHAnsi" w:eastAsia="MS Mincho" w:hAnsiTheme="majorHAnsi" w:cstheme="majorHAnsi"/>
          <w:color w:val="1D546F"/>
          <w:sz w:val="20"/>
          <w:szCs w:val="20"/>
          <w:lang w:eastAsia="nl-NL"/>
        </w:rPr>
        <w:t>aangevuld met</w:t>
      </w:r>
      <w:r w:rsidRPr="00265965">
        <w:rPr>
          <w:rFonts w:asciiTheme="majorHAnsi" w:eastAsia="MS Mincho" w:hAnsiTheme="majorHAnsi" w:cstheme="majorHAnsi"/>
          <w:color w:val="1D546F"/>
          <w:sz w:val="20"/>
          <w:szCs w:val="20"/>
          <w:lang w:eastAsia="nl-NL"/>
        </w:rPr>
        <w:t xml:space="preserve"> belangrijke opmerkingen</w:t>
      </w:r>
      <w:r w:rsidR="00426E94" w:rsidRPr="00265965">
        <w:rPr>
          <w:rFonts w:asciiTheme="majorHAnsi" w:eastAsia="MS Mincho" w:hAnsiTheme="majorHAnsi" w:cstheme="majorHAnsi"/>
          <w:color w:val="1D546F"/>
          <w:sz w:val="20"/>
          <w:szCs w:val="20"/>
          <w:lang w:eastAsia="nl-NL"/>
        </w:rPr>
        <w:t>.</w:t>
      </w:r>
    </w:p>
    <w:p w14:paraId="213AA52E" w14:textId="77777777" w:rsidR="00426E94" w:rsidRPr="00265965" w:rsidRDefault="00B17FD9" w:rsidP="1041752A">
      <w:pPr>
        <w:pStyle w:val="Lijstalinea"/>
        <w:numPr>
          <w:ilvl w:val="0"/>
          <w:numId w:val="33"/>
        </w:numPr>
        <w:spacing w:after="0"/>
        <w:rPr>
          <w:rFonts w:asciiTheme="majorHAnsi" w:eastAsia="MS Mincho" w:hAnsiTheme="majorHAnsi" w:cstheme="majorBidi"/>
          <w:color w:val="1D546F"/>
          <w:sz w:val="20"/>
          <w:szCs w:val="20"/>
          <w:lang w:eastAsia="nl-NL"/>
        </w:rPr>
      </w:pPr>
      <w:r w:rsidRPr="00265965">
        <w:rPr>
          <w:rFonts w:asciiTheme="majorHAnsi" w:eastAsia="MS Mincho" w:hAnsiTheme="majorHAnsi" w:cstheme="majorBidi"/>
          <w:color w:val="1D546F"/>
          <w:sz w:val="20"/>
          <w:szCs w:val="20"/>
          <w:lang w:eastAsia="nl-NL"/>
        </w:rPr>
        <w:t xml:space="preserve">Wie: hier </w:t>
      </w:r>
      <w:r w:rsidR="00426E94" w:rsidRPr="00265965">
        <w:rPr>
          <w:rFonts w:asciiTheme="majorHAnsi" w:eastAsia="MS Mincho" w:hAnsiTheme="majorHAnsi" w:cstheme="majorBidi"/>
          <w:color w:val="1D546F"/>
          <w:sz w:val="20"/>
          <w:szCs w:val="20"/>
          <w:lang w:eastAsia="nl-NL"/>
        </w:rPr>
        <w:t>noteer je de</w:t>
      </w:r>
      <w:r w:rsidRPr="00265965">
        <w:rPr>
          <w:rFonts w:asciiTheme="majorHAnsi" w:eastAsia="MS Mincho" w:hAnsiTheme="majorHAnsi" w:cstheme="majorBidi"/>
          <w:color w:val="1D546F"/>
          <w:sz w:val="20"/>
          <w:szCs w:val="20"/>
          <w:lang w:eastAsia="nl-NL"/>
        </w:rPr>
        <w:t xml:space="preserve"> initialen van de personen die de taak moeten volbrengen</w:t>
      </w:r>
      <w:r w:rsidR="00426E94" w:rsidRPr="00265965">
        <w:rPr>
          <w:rFonts w:asciiTheme="majorHAnsi" w:eastAsia="MS Mincho" w:hAnsiTheme="majorHAnsi" w:cstheme="majorBidi"/>
          <w:color w:val="1D546F"/>
          <w:sz w:val="20"/>
          <w:szCs w:val="20"/>
          <w:lang w:eastAsia="nl-NL"/>
        </w:rPr>
        <w:t xml:space="preserve">. Gebruik de </w:t>
      </w:r>
      <w:r w:rsidRPr="00265965">
        <w:rPr>
          <w:rFonts w:asciiTheme="majorHAnsi" w:eastAsia="MS Mincho" w:hAnsiTheme="majorHAnsi" w:cstheme="majorBidi"/>
          <w:color w:val="1D546F"/>
          <w:sz w:val="20"/>
          <w:szCs w:val="20"/>
          <w:lang w:eastAsia="nl-NL"/>
        </w:rPr>
        <w:t xml:space="preserve">initialen uit de </w:t>
      </w:r>
      <w:r w:rsidR="00426E94" w:rsidRPr="00265965">
        <w:rPr>
          <w:rFonts w:asciiTheme="majorHAnsi" w:eastAsia="MS Mincho" w:hAnsiTheme="majorHAnsi" w:cstheme="majorBidi"/>
          <w:color w:val="1D546F"/>
          <w:sz w:val="20"/>
          <w:szCs w:val="20"/>
          <w:lang w:eastAsia="nl-NL"/>
        </w:rPr>
        <w:t xml:space="preserve">lijst met </w:t>
      </w:r>
      <w:r w:rsidRPr="00265965">
        <w:rPr>
          <w:rFonts w:asciiTheme="majorHAnsi" w:eastAsia="MS Mincho" w:hAnsiTheme="majorHAnsi" w:cstheme="majorBidi"/>
          <w:color w:val="1D546F"/>
          <w:sz w:val="20"/>
          <w:szCs w:val="20"/>
          <w:lang w:eastAsia="nl-NL"/>
        </w:rPr>
        <w:t>contactgegevens</w:t>
      </w:r>
      <w:r w:rsidR="00426E94" w:rsidRPr="00265965">
        <w:rPr>
          <w:rFonts w:asciiTheme="majorHAnsi" w:eastAsia="MS Mincho" w:hAnsiTheme="majorHAnsi" w:cstheme="majorBidi"/>
          <w:color w:val="1D546F"/>
          <w:sz w:val="20"/>
          <w:szCs w:val="20"/>
          <w:lang w:eastAsia="nl-NL"/>
        </w:rPr>
        <w:t>.</w:t>
      </w:r>
    </w:p>
    <w:p w14:paraId="6B08DAD0" w14:textId="6BAB2F18" w:rsidR="000046AE" w:rsidRPr="00265965" w:rsidRDefault="000046AE" w:rsidP="00426E94">
      <w:pPr>
        <w:spacing w:after="0"/>
        <w:rPr>
          <w:rFonts w:asciiTheme="majorHAnsi" w:eastAsia="MS Mincho" w:hAnsiTheme="majorHAnsi" w:cstheme="majorHAnsi"/>
          <w:color w:val="1D546F"/>
          <w:sz w:val="20"/>
          <w:szCs w:val="20"/>
          <w:lang w:eastAsia="nl-NL"/>
        </w:rPr>
      </w:pPr>
      <w:r w:rsidRPr="00265965">
        <w:rPr>
          <w:rFonts w:ascii="LEMON MILK" w:hAnsi="LEMON MILK" w:cstheme="majorHAnsi"/>
          <w:color w:val="1D546F"/>
          <w:sz w:val="16"/>
          <w:szCs w:val="16"/>
        </w:rPr>
        <w:lastRenderedPageBreak/>
        <w:t xml:space="preserve">Hoe ga je met dit evenementendraaiboek aan de slag?! </w:t>
      </w:r>
    </w:p>
    <w:p w14:paraId="25A15DFA" w14:textId="77777777" w:rsidR="00671CC8" w:rsidRPr="00265965" w:rsidRDefault="78694C78" w:rsidP="1041752A">
      <w:pPr>
        <w:pStyle w:val="Lijstalinea"/>
        <w:numPr>
          <w:ilvl w:val="0"/>
          <w:numId w:val="34"/>
        </w:numPr>
        <w:spacing w:after="0"/>
        <w:rPr>
          <w:rFonts w:asciiTheme="majorHAnsi" w:hAnsiTheme="majorHAnsi" w:cstheme="majorBidi"/>
          <w:color w:val="1D546F"/>
          <w:sz w:val="20"/>
          <w:szCs w:val="20"/>
        </w:rPr>
      </w:pPr>
      <w:r w:rsidRPr="00265965">
        <w:rPr>
          <w:rFonts w:asciiTheme="majorHAnsi" w:hAnsiTheme="majorHAnsi" w:cstheme="majorBidi"/>
          <w:color w:val="1D546F"/>
          <w:sz w:val="20"/>
          <w:szCs w:val="20"/>
        </w:rPr>
        <w:t>Neem</w:t>
      </w:r>
      <w:r w:rsidR="15098776" w:rsidRPr="00265965">
        <w:rPr>
          <w:rFonts w:asciiTheme="majorHAnsi" w:hAnsiTheme="majorHAnsi" w:cstheme="majorBidi"/>
          <w:color w:val="1D546F"/>
          <w:sz w:val="20"/>
          <w:szCs w:val="20"/>
        </w:rPr>
        <w:t xml:space="preserve"> dit</w:t>
      </w:r>
      <w:r w:rsidRPr="00265965">
        <w:rPr>
          <w:rFonts w:asciiTheme="majorHAnsi" w:hAnsiTheme="majorHAnsi" w:cstheme="majorBidi"/>
          <w:color w:val="1D546F"/>
          <w:sz w:val="20"/>
          <w:szCs w:val="20"/>
        </w:rPr>
        <w:t xml:space="preserve"> digitale document erbij en </w:t>
      </w:r>
      <w:r w:rsidR="15098776" w:rsidRPr="00265965">
        <w:rPr>
          <w:rFonts w:asciiTheme="majorHAnsi" w:hAnsiTheme="majorHAnsi" w:cstheme="majorBidi"/>
          <w:color w:val="1D546F"/>
          <w:sz w:val="20"/>
          <w:szCs w:val="20"/>
        </w:rPr>
        <w:t>sla het op onder een nieuwe naam</w:t>
      </w:r>
      <w:r w:rsidR="00671CC8" w:rsidRPr="00265965">
        <w:rPr>
          <w:rFonts w:asciiTheme="majorHAnsi" w:hAnsiTheme="majorHAnsi" w:cstheme="majorBidi"/>
          <w:color w:val="1D546F"/>
          <w:sz w:val="20"/>
          <w:szCs w:val="20"/>
        </w:rPr>
        <w:t xml:space="preserve"> + jaartal</w:t>
      </w:r>
      <w:r w:rsidR="15098776" w:rsidRPr="00265965">
        <w:rPr>
          <w:rFonts w:asciiTheme="majorHAnsi" w:hAnsiTheme="majorHAnsi" w:cstheme="majorBidi"/>
          <w:color w:val="1D546F"/>
          <w:sz w:val="20"/>
          <w:szCs w:val="20"/>
        </w:rPr>
        <w:t>.</w:t>
      </w:r>
      <w:r w:rsidR="00671CC8" w:rsidRPr="00265965">
        <w:rPr>
          <w:rFonts w:asciiTheme="majorHAnsi" w:hAnsiTheme="majorHAnsi" w:cstheme="majorBidi"/>
          <w:color w:val="1D546F"/>
          <w:sz w:val="20"/>
          <w:szCs w:val="20"/>
        </w:rPr>
        <w:t xml:space="preserve"> </w:t>
      </w:r>
    </w:p>
    <w:p w14:paraId="6B4A43C0" w14:textId="076F6DCA" w:rsidR="000046AE" w:rsidRPr="00265965" w:rsidRDefault="00671CC8" w:rsidP="1041752A">
      <w:pPr>
        <w:pStyle w:val="Lijstalinea"/>
        <w:numPr>
          <w:ilvl w:val="0"/>
          <w:numId w:val="34"/>
        </w:numPr>
        <w:spacing w:after="0"/>
        <w:rPr>
          <w:rFonts w:asciiTheme="majorHAnsi" w:hAnsiTheme="majorHAnsi" w:cstheme="majorBidi"/>
          <w:color w:val="1D546F"/>
          <w:sz w:val="20"/>
          <w:szCs w:val="20"/>
        </w:rPr>
      </w:pPr>
      <w:r w:rsidRPr="00265965">
        <w:rPr>
          <w:rFonts w:asciiTheme="majorHAnsi" w:hAnsiTheme="majorHAnsi" w:cstheme="majorBidi"/>
          <w:color w:val="1D546F"/>
          <w:sz w:val="20"/>
          <w:szCs w:val="20"/>
        </w:rPr>
        <w:t>Je kan het draaiboek jaar na jaar updaten en opslaan onder een nieuwe naam + nieuw jaartal of ervoor kiezen om een volledig nieuw draaiboek te maken op basis van de evaluatie het vorige draaiboek.</w:t>
      </w:r>
    </w:p>
    <w:p w14:paraId="36250B52" w14:textId="16B74B9D" w:rsidR="000046AE" w:rsidRPr="00265965" w:rsidRDefault="000046AE">
      <w:pPr>
        <w:pStyle w:val="Lijstalinea"/>
        <w:numPr>
          <w:ilvl w:val="0"/>
          <w:numId w:val="34"/>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Benoem </w:t>
      </w:r>
      <w:r w:rsidR="00671CC8" w:rsidRPr="00265965">
        <w:rPr>
          <w:rFonts w:asciiTheme="majorHAnsi" w:hAnsiTheme="majorHAnsi" w:cstheme="majorHAnsi"/>
          <w:color w:val="1D546F"/>
          <w:sz w:val="20"/>
          <w:szCs w:val="20"/>
        </w:rPr>
        <w:t xml:space="preserve">in het document </w:t>
      </w:r>
      <w:r w:rsidRPr="00265965">
        <w:rPr>
          <w:rFonts w:asciiTheme="majorHAnsi" w:hAnsiTheme="majorHAnsi" w:cstheme="majorHAnsi"/>
          <w:color w:val="1D546F"/>
          <w:sz w:val="20"/>
          <w:szCs w:val="20"/>
        </w:rPr>
        <w:t>de concrete datums! ‘1 jaar vooraf’ wordt</w:t>
      </w:r>
      <w:r w:rsidR="006E1434" w:rsidRPr="00265965">
        <w:rPr>
          <w:rFonts w:asciiTheme="majorHAnsi" w:hAnsiTheme="majorHAnsi" w:cstheme="majorHAnsi"/>
          <w:color w:val="1D546F"/>
          <w:sz w:val="20"/>
          <w:szCs w:val="20"/>
        </w:rPr>
        <w:t xml:space="preserve"> dan bijvoorbeeld augustus-september 2024.</w:t>
      </w:r>
    </w:p>
    <w:p w14:paraId="49BC51A7" w14:textId="6683A1F8" w:rsidR="006E1434" w:rsidRPr="00265965" w:rsidRDefault="006E1434">
      <w:pPr>
        <w:pStyle w:val="Lijstalinea"/>
        <w:numPr>
          <w:ilvl w:val="0"/>
          <w:numId w:val="34"/>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Wis de voorbeelden en vul het document aan met j</w:t>
      </w:r>
      <w:r w:rsidR="00FA6072" w:rsidRPr="00265965">
        <w:rPr>
          <w:rFonts w:asciiTheme="majorHAnsi" w:hAnsiTheme="majorHAnsi" w:cstheme="majorHAnsi"/>
          <w:color w:val="1D546F"/>
          <w:sz w:val="20"/>
          <w:szCs w:val="20"/>
        </w:rPr>
        <w:t>e eigen</w:t>
      </w:r>
      <w:r w:rsidRPr="00265965">
        <w:rPr>
          <w:rFonts w:asciiTheme="majorHAnsi" w:hAnsiTheme="majorHAnsi" w:cstheme="majorHAnsi"/>
          <w:color w:val="1D546F"/>
          <w:sz w:val="20"/>
          <w:szCs w:val="20"/>
        </w:rPr>
        <w:t xml:space="preserve"> gegevens.</w:t>
      </w:r>
    </w:p>
    <w:p w14:paraId="5246AC0C" w14:textId="078834ED" w:rsidR="00671CA4" w:rsidRPr="00265965" w:rsidRDefault="00671CA4">
      <w:pPr>
        <w:pStyle w:val="Lijstalinea"/>
        <w:numPr>
          <w:ilvl w:val="0"/>
          <w:numId w:val="34"/>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Wis onnodige info uit het document en maak er een eigen draaiboek van.</w:t>
      </w:r>
    </w:p>
    <w:p w14:paraId="7DFB9868" w14:textId="5BF178E6" w:rsidR="00D87804" w:rsidRPr="00265965" w:rsidRDefault="00671CA4">
      <w:pPr>
        <w:pStyle w:val="Lijstalinea"/>
        <w:numPr>
          <w:ilvl w:val="0"/>
          <w:numId w:val="34"/>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Pas de taken aan en maak ze specifieker aansluitend bij het evenement dat jullie gaan organiseren.</w:t>
      </w:r>
    </w:p>
    <w:p w14:paraId="7EE94037" w14:textId="77777777" w:rsidR="00671CA4" w:rsidRPr="00265965" w:rsidRDefault="00671CA4" w:rsidP="00671CA4">
      <w:pPr>
        <w:pStyle w:val="Lijstalinea"/>
        <w:spacing w:after="0"/>
        <w:rPr>
          <w:rFonts w:asciiTheme="majorHAnsi" w:hAnsiTheme="majorHAnsi" w:cstheme="majorHAnsi"/>
          <w:color w:val="1D546F"/>
          <w:sz w:val="20"/>
          <w:szCs w:val="20"/>
        </w:rPr>
      </w:pPr>
    </w:p>
    <w:p w14:paraId="4523774B" w14:textId="1EDAEED3" w:rsidR="000046AE" w:rsidRPr="00265965" w:rsidRDefault="000046AE" w:rsidP="005C5C38">
      <w:pPr>
        <w:rPr>
          <w:rFonts w:ascii="LEMON MILK" w:hAnsi="LEMON MILK" w:cstheme="majorHAnsi"/>
          <w:color w:val="1D546F"/>
          <w:sz w:val="16"/>
          <w:szCs w:val="16"/>
        </w:rPr>
      </w:pPr>
      <w:r w:rsidRPr="00265965">
        <w:rPr>
          <w:rFonts w:ascii="LEMON MILK" w:hAnsi="LEMON MILK" w:cstheme="majorHAnsi"/>
          <w:color w:val="1D546F"/>
          <w:sz w:val="16"/>
          <w:szCs w:val="16"/>
        </w:rPr>
        <w:t>Heb je hier al aan gedacht?</w:t>
      </w:r>
    </w:p>
    <w:p w14:paraId="29E2CB91" w14:textId="77777777" w:rsidR="000A6260" w:rsidRPr="00265965" w:rsidRDefault="000A6260" w:rsidP="000A6260">
      <w:p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Wanneer je een activiteit organiseert, komt er heel wat bij kijken. Het lijkt misschien simpel op het eerste gezicht, maar achter de schermen moet je aan verschillende aspecten denken om ervoor te zorgen dat alles soepel verloopt. </w:t>
      </w:r>
    </w:p>
    <w:p w14:paraId="5C6890DD" w14:textId="77777777" w:rsidR="000A6260" w:rsidRPr="00265965" w:rsidRDefault="000A6260" w:rsidP="000A6260">
      <w:pPr>
        <w:spacing w:after="0"/>
        <w:rPr>
          <w:rFonts w:asciiTheme="majorHAnsi" w:hAnsiTheme="majorHAnsi" w:cstheme="majorHAnsi"/>
          <w:color w:val="1D546F"/>
          <w:sz w:val="20"/>
          <w:szCs w:val="20"/>
        </w:rPr>
      </w:pPr>
    </w:p>
    <w:p w14:paraId="330B1E96" w14:textId="3FA3D038" w:rsidR="000A6260" w:rsidRPr="00265965" w:rsidRDefault="000A6260" w:rsidP="000A6260">
      <w:p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Hier zijn enkele puntjes die je best in het achterhoofd houdt:</w:t>
      </w:r>
    </w:p>
    <w:p w14:paraId="4CA11FE2" w14:textId="77777777" w:rsidR="000A6260" w:rsidRPr="00265965" w:rsidRDefault="000A6260" w:rsidP="000A6260">
      <w:pPr>
        <w:spacing w:after="0"/>
        <w:rPr>
          <w:rFonts w:asciiTheme="majorHAnsi" w:hAnsiTheme="majorHAnsi" w:cstheme="majorHAnsi"/>
          <w:color w:val="1D546F"/>
          <w:sz w:val="20"/>
          <w:szCs w:val="20"/>
        </w:rPr>
      </w:pPr>
    </w:p>
    <w:p w14:paraId="5C50EE34" w14:textId="77777777" w:rsidR="000A6260" w:rsidRPr="00265965" w:rsidRDefault="000A6260" w:rsidP="000A626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Doel en thema: Bepaal eerst het doel van je activiteit en kies een passend thema. Dit zal de richting bepalen voor alle andere beslissingen.</w:t>
      </w:r>
    </w:p>
    <w:p w14:paraId="27CF1736" w14:textId="77777777" w:rsidR="000A6260" w:rsidRPr="00265965" w:rsidRDefault="000A6260" w:rsidP="000A6260">
      <w:pPr>
        <w:spacing w:after="0"/>
        <w:rPr>
          <w:rFonts w:asciiTheme="majorHAnsi" w:hAnsiTheme="majorHAnsi" w:cstheme="majorHAnsi"/>
          <w:color w:val="1D546F"/>
          <w:sz w:val="20"/>
          <w:szCs w:val="20"/>
        </w:rPr>
      </w:pPr>
    </w:p>
    <w:p w14:paraId="41B74DDA" w14:textId="1C92A651" w:rsidR="004C3790" w:rsidRPr="00265965" w:rsidRDefault="000A6260" w:rsidP="004C379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Budgetplanning: Stel een realistisch budget op en houd rekening met alle mogelijke kosten, inclusief locatie, catering, decoratie, entertainment en marketing.</w:t>
      </w:r>
      <w:r w:rsidR="004C3790" w:rsidRPr="00265965">
        <w:rPr>
          <w:rFonts w:asciiTheme="majorHAnsi" w:hAnsiTheme="majorHAnsi" w:cstheme="majorHAnsi"/>
          <w:color w:val="1D546F"/>
          <w:sz w:val="20"/>
          <w:szCs w:val="20"/>
        </w:rPr>
        <w:t xml:space="preserve"> Zet in op duurzaamheid door bijvoorbeeld:</w:t>
      </w:r>
    </w:p>
    <w:p w14:paraId="42F52DC8" w14:textId="36CC0C90"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Documenten herbruikbaar te maken (bv prijslijsten, wegwijzers, affiches, …)</w:t>
      </w:r>
    </w:p>
    <w:p w14:paraId="52EA2CFE" w14:textId="56B72ED0"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Materiaal te gebruiken van vorige activiteiten</w:t>
      </w:r>
    </w:p>
    <w:p w14:paraId="5E0EBC67" w14:textId="4B90210B" w:rsidR="004C3790" w:rsidRPr="00265965" w:rsidRDefault="004C3790" w:rsidP="004C3790">
      <w:pPr>
        <w:pStyle w:val="Lijstalinea"/>
        <w:numPr>
          <w:ilvl w:val="2"/>
          <w:numId w:val="46"/>
        </w:numPr>
        <w:spacing w:after="0"/>
        <w:rPr>
          <w:rFonts w:asciiTheme="majorHAnsi" w:hAnsiTheme="majorHAnsi" w:cstheme="majorBidi"/>
          <w:color w:val="1D546F"/>
          <w:sz w:val="20"/>
          <w:szCs w:val="20"/>
        </w:rPr>
      </w:pPr>
      <w:r w:rsidRPr="00265965">
        <w:rPr>
          <w:rFonts w:asciiTheme="majorHAnsi" w:hAnsiTheme="majorHAnsi" w:cstheme="majorHAnsi"/>
          <w:color w:val="1D546F"/>
          <w:sz w:val="20"/>
          <w:szCs w:val="20"/>
        </w:rPr>
        <w:t xml:space="preserve">Afspraken te maken over </w:t>
      </w:r>
      <w:r w:rsidRPr="00265965">
        <w:rPr>
          <w:rFonts w:asciiTheme="majorHAnsi" w:hAnsiTheme="majorHAnsi" w:cstheme="majorBidi"/>
          <w:color w:val="1D546F"/>
          <w:sz w:val="20"/>
          <w:szCs w:val="20"/>
        </w:rPr>
        <w:t>de overschotten van etenswaren en h</w:t>
      </w:r>
      <w:r w:rsidRPr="00265965">
        <w:rPr>
          <w:rFonts w:asciiTheme="majorHAnsi" w:eastAsiaTheme="majorEastAsia" w:hAnsiTheme="majorHAnsi" w:cstheme="majorBidi"/>
          <w:color w:val="1D546F"/>
          <w:sz w:val="20"/>
          <w:szCs w:val="20"/>
        </w:rPr>
        <w:t>erbruikbaar materiaal zoals drinkbekers, bestek, borden, slingers, ...</w:t>
      </w:r>
    </w:p>
    <w:p w14:paraId="765E9135" w14:textId="77777777"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p>
    <w:p w14:paraId="57C427D6" w14:textId="77777777" w:rsidR="000A6260" w:rsidRPr="00265965" w:rsidRDefault="000A6260" w:rsidP="004C3790">
      <w:pPr>
        <w:spacing w:after="0"/>
        <w:rPr>
          <w:rFonts w:asciiTheme="majorHAnsi" w:hAnsiTheme="majorHAnsi" w:cstheme="majorHAnsi"/>
          <w:color w:val="1D546F"/>
          <w:sz w:val="20"/>
          <w:szCs w:val="20"/>
        </w:rPr>
      </w:pPr>
    </w:p>
    <w:p w14:paraId="1B391FBA" w14:textId="77777777" w:rsidR="000A6260" w:rsidRPr="00265965" w:rsidRDefault="000A6260" w:rsidP="000A626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Datum en locatie: Kies een geschikte datum en locatie die passen bij je doelgroep en thema. Zorg ervoor dat de locatie voldoende ruimte en voorzieningen heeft.</w:t>
      </w:r>
    </w:p>
    <w:p w14:paraId="71AF250D" w14:textId="77777777" w:rsidR="004C3790" w:rsidRPr="00265965" w:rsidRDefault="004C3790" w:rsidP="004C3790">
      <w:pPr>
        <w:pStyle w:val="Lijstalinea"/>
        <w:rPr>
          <w:rFonts w:asciiTheme="majorHAnsi" w:hAnsiTheme="majorHAnsi" w:cstheme="majorHAnsi"/>
          <w:color w:val="1D546F"/>
          <w:sz w:val="20"/>
          <w:szCs w:val="20"/>
        </w:rPr>
      </w:pPr>
    </w:p>
    <w:p w14:paraId="4AA687A8" w14:textId="57C6EC69" w:rsidR="004C3790" w:rsidRPr="00265965" w:rsidRDefault="004C3790" w:rsidP="000A626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Vrijwilligers: Ga op zoek naar een trekker of een werkgroep die alle voorbereidingen en de activiteit zelf in goede banen wil leiden. Ga ook op zoek naar occasionele helpende handen die graag hun steentje willen bijdragen tijdens de activiteit</w:t>
      </w:r>
      <w:r w:rsidR="00FB2B66" w:rsidRPr="00265965">
        <w:rPr>
          <w:rFonts w:asciiTheme="majorHAnsi" w:hAnsiTheme="majorHAnsi" w:cstheme="majorHAnsi"/>
          <w:color w:val="1D546F"/>
          <w:sz w:val="20"/>
          <w:szCs w:val="20"/>
        </w:rPr>
        <w:t>. Alle beetjes extra hulp maken zwaar werk een pak lichter! Speel in op de interesses en talenten van je vrijwilligers. De kans is dan groter dat ze zich opnieuw willen engageren. Vergeet ook volgende puntjes niet:</w:t>
      </w:r>
    </w:p>
    <w:p w14:paraId="287C50C2" w14:textId="552CDB6C"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Briefing van de medewerkers (maak afspraken over alcoholgebruik, rookverbod, evacuatieroutes, …)</w:t>
      </w:r>
    </w:p>
    <w:p w14:paraId="4432DFD8" w14:textId="2F2B3BB7"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lastRenderedPageBreak/>
        <w:t>Kies een aanspreekpunt/activiteitverantwoordelijke</w:t>
      </w:r>
    </w:p>
    <w:p w14:paraId="6EC2323D" w14:textId="15D70720"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Kies kassa-verantwoordelijken (minimum 2 medewerkers)</w:t>
      </w:r>
    </w:p>
    <w:p w14:paraId="2B0E4705" w14:textId="4236ACF0"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Kies een EHBO-verantwoordelijke</w:t>
      </w:r>
    </w:p>
    <w:p w14:paraId="5DC76434" w14:textId="10C5668F"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Ga op zoek naar een fotograaf, vlogger, content </w:t>
      </w:r>
      <w:proofErr w:type="spellStart"/>
      <w:r w:rsidRPr="00265965">
        <w:rPr>
          <w:rFonts w:asciiTheme="majorHAnsi" w:hAnsiTheme="majorHAnsi" w:cstheme="majorHAnsi"/>
          <w:color w:val="1D546F"/>
          <w:sz w:val="20"/>
          <w:szCs w:val="20"/>
        </w:rPr>
        <w:t>creator</w:t>
      </w:r>
      <w:proofErr w:type="spellEnd"/>
      <w:r w:rsidRPr="00265965">
        <w:rPr>
          <w:rFonts w:asciiTheme="majorHAnsi" w:hAnsiTheme="majorHAnsi" w:cstheme="majorHAnsi"/>
          <w:color w:val="1D546F"/>
          <w:sz w:val="20"/>
          <w:szCs w:val="20"/>
        </w:rPr>
        <w:t>, …</w:t>
      </w:r>
    </w:p>
    <w:p w14:paraId="455C137B" w14:textId="72A8C23D"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Duid een netwerker aan </w:t>
      </w:r>
      <w:proofErr w:type="spellStart"/>
      <w:r w:rsidRPr="00265965">
        <w:rPr>
          <w:rFonts w:asciiTheme="majorHAnsi" w:hAnsiTheme="majorHAnsi" w:cstheme="majorHAnsi"/>
          <w:color w:val="1D546F"/>
          <w:sz w:val="20"/>
          <w:szCs w:val="20"/>
        </w:rPr>
        <w:t>i.f.v</w:t>
      </w:r>
      <w:proofErr w:type="spellEnd"/>
      <w:r w:rsidRPr="00265965">
        <w:rPr>
          <w:rFonts w:asciiTheme="majorHAnsi" w:hAnsiTheme="majorHAnsi" w:cstheme="majorHAnsi"/>
          <w:color w:val="1D546F"/>
          <w:sz w:val="20"/>
          <w:szCs w:val="20"/>
        </w:rPr>
        <w:t>. ledenwerving (standje van de ouderwerking)</w:t>
      </w:r>
    </w:p>
    <w:p w14:paraId="7864216F" w14:textId="5A444762"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Vergeet de maaltijden voor de medewerkers niet!</w:t>
      </w:r>
    </w:p>
    <w:p w14:paraId="346391AA" w14:textId="2D4E6F07"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Vergeet de medewerkers niet te bedanken voor hun inzet (tijdens het evenement, bedankingsmoment, …)</w:t>
      </w:r>
    </w:p>
    <w:p w14:paraId="6AD807CA" w14:textId="77777777" w:rsidR="004C3790" w:rsidRPr="00265965" w:rsidRDefault="004C3790" w:rsidP="004C379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p>
    <w:p w14:paraId="7982D405" w14:textId="77777777" w:rsidR="000A6260" w:rsidRPr="00265965" w:rsidRDefault="000A6260" w:rsidP="000A6260">
      <w:pPr>
        <w:spacing w:after="0"/>
        <w:rPr>
          <w:rFonts w:asciiTheme="majorHAnsi" w:hAnsiTheme="majorHAnsi" w:cstheme="majorHAnsi"/>
          <w:color w:val="1D546F"/>
          <w:sz w:val="20"/>
          <w:szCs w:val="20"/>
        </w:rPr>
      </w:pPr>
    </w:p>
    <w:p w14:paraId="1C168623" w14:textId="2A1EFAF7" w:rsidR="00CD0B62" w:rsidRPr="00265965" w:rsidRDefault="000A6260" w:rsidP="00CD0B62">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Vergunningen en toestemmingen: Controleer of je eventuele vergunningen of toestemmingen nodig hebt om je activiteit te organiseren, vooral als het in een openbare ruimte plaatsvindt.</w:t>
      </w:r>
      <w:r w:rsidR="00CD0B62" w:rsidRPr="00265965">
        <w:rPr>
          <w:rFonts w:asciiTheme="majorHAnsi" w:hAnsiTheme="majorHAnsi" w:cstheme="majorHAnsi"/>
          <w:color w:val="1D546F"/>
          <w:sz w:val="20"/>
          <w:szCs w:val="20"/>
        </w:rPr>
        <w:t xml:space="preserve"> Vergeet bijvoorbeeld volgende puntjes niet:</w:t>
      </w:r>
    </w:p>
    <w:p w14:paraId="78E59F20" w14:textId="03DD9C44"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SABAM</w:t>
      </w:r>
    </w:p>
    <w:p w14:paraId="63CC4AD6" w14:textId="5F5B668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Drankvergunning aanvragen bij de gemeente</w:t>
      </w:r>
    </w:p>
    <w:p w14:paraId="57498F93" w14:textId="626C05EF"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Vrijwilligers doorgeven aan de gemeente </w:t>
      </w:r>
      <w:proofErr w:type="spellStart"/>
      <w:r w:rsidRPr="00265965">
        <w:rPr>
          <w:rFonts w:asciiTheme="majorHAnsi" w:hAnsiTheme="majorHAnsi" w:cstheme="majorHAnsi"/>
          <w:color w:val="1D546F"/>
          <w:sz w:val="20"/>
          <w:szCs w:val="20"/>
        </w:rPr>
        <w:t>i.f.v</w:t>
      </w:r>
      <w:proofErr w:type="spellEnd"/>
      <w:r w:rsidRPr="00265965">
        <w:rPr>
          <w:rFonts w:asciiTheme="majorHAnsi" w:hAnsiTheme="majorHAnsi" w:cstheme="majorHAnsi"/>
          <w:color w:val="1D546F"/>
          <w:sz w:val="20"/>
          <w:szCs w:val="20"/>
        </w:rPr>
        <w:t>. de verzekering</w:t>
      </w:r>
    </w:p>
    <w:p w14:paraId="11D0E178" w14:textId="13FDDB57" w:rsidR="004C3790" w:rsidRPr="00265965" w:rsidRDefault="004C3790"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p>
    <w:p w14:paraId="231C4D53" w14:textId="77777777" w:rsidR="000A6260" w:rsidRPr="00265965" w:rsidRDefault="000A6260" w:rsidP="000A6260">
      <w:pPr>
        <w:spacing w:after="0"/>
        <w:rPr>
          <w:rFonts w:asciiTheme="majorHAnsi" w:hAnsiTheme="majorHAnsi" w:cstheme="majorHAnsi"/>
          <w:color w:val="1D546F"/>
          <w:sz w:val="20"/>
          <w:szCs w:val="20"/>
        </w:rPr>
      </w:pPr>
    </w:p>
    <w:p w14:paraId="4075B12D" w14:textId="01F5872E" w:rsidR="000A6260" w:rsidRPr="00265965" w:rsidRDefault="000A6260" w:rsidP="000A626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Marketing en promotie: Ontwikkel een marketingstrategie om je activiteit te promoten. Maak gebruik van sociale media, e-mailmarketing en eventuele partnerschappen met andere organisaties. Stel je de volgende vragen:</w:t>
      </w:r>
    </w:p>
    <w:p w14:paraId="53EBBB0D"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Kunnen we reclame maken via de lokale handelaars?</w:t>
      </w:r>
    </w:p>
    <w:p w14:paraId="1573C0E3"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Kunnen we reclame maken via de (digitale) borden van de gemeente?</w:t>
      </w:r>
    </w:p>
    <w:p w14:paraId="14BB82CF"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Kunnen we reclame maken via de website en de sociale mediakanalen van de school?</w:t>
      </w:r>
    </w:p>
    <w:p w14:paraId="7895F778"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Kunnen we reclame maken via de website en de sociale mediakanalen van de ouderwerking?</w:t>
      </w:r>
    </w:p>
    <w:p w14:paraId="2C43A03F"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Kunnen we reclame maken via de gezinnen? (</w:t>
      </w:r>
      <w:proofErr w:type="gramStart"/>
      <w:r w:rsidRPr="00265965">
        <w:rPr>
          <w:rFonts w:asciiTheme="majorHAnsi" w:hAnsiTheme="majorHAnsi" w:cstheme="majorHAnsi"/>
          <w:color w:val="1D546F"/>
          <w:sz w:val="20"/>
          <w:szCs w:val="20"/>
        </w:rPr>
        <w:t>flyers</w:t>
      </w:r>
      <w:proofErr w:type="gramEnd"/>
      <w:r w:rsidRPr="00265965">
        <w:rPr>
          <w:rFonts w:asciiTheme="majorHAnsi" w:hAnsiTheme="majorHAnsi" w:cstheme="majorHAnsi"/>
          <w:color w:val="1D546F"/>
          <w:sz w:val="20"/>
          <w:szCs w:val="20"/>
        </w:rPr>
        <w:t>, affiches, uitnodigingen, …)</w:t>
      </w:r>
    </w:p>
    <w:p w14:paraId="396748DC"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Kunnen we promo maken voor de komende evenementen van de ouderwerking?</w:t>
      </w:r>
    </w:p>
    <w:p w14:paraId="4A62EDB2" w14:textId="204268F6"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Kunnen we de pers uitnodigen? (</w:t>
      </w:r>
      <w:proofErr w:type="gramStart"/>
      <w:r w:rsidRPr="00265965">
        <w:rPr>
          <w:rFonts w:asciiTheme="majorHAnsi" w:hAnsiTheme="majorHAnsi" w:cstheme="majorHAnsi"/>
          <w:color w:val="1D546F"/>
          <w:sz w:val="20"/>
          <w:szCs w:val="20"/>
        </w:rPr>
        <w:t>bv</w:t>
      </w:r>
      <w:proofErr w:type="gramEnd"/>
      <w:r w:rsidRPr="00265965">
        <w:rPr>
          <w:rFonts w:asciiTheme="majorHAnsi" w:hAnsiTheme="majorHAnsi" w:cstheme="majorHAnsi"/>
          <w:color w:val="1D546F"/>
          <w:sz w:val="20"/>
          <w:szCs w:val="20"/>
        </w:rPr>
        <w:t xml:space="preserve"> wereldrecord, goed doel, speciaal thema, ...)</w:t>
      </w:r>
    </w:p>
    <w:p w14:paraId="5D4F261B" w14:textId="2EF5DD3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p>
    <w:p w14:paraId="1B13956D" w14:textId="77777777" w:rsidR="000A6260" w:rsidRPr="00265965" w:rsidRDefault="000A6260" w:rsidP="000A6260">
      <w:pPr>
        <w:spacing w:after="0"/>
        <w:rPr>
          <w:rFonts w:asciiTheme="majorHAnsi" w:hAnsiTheme="majorHAnsi" w:cstheme="majorHAnsi"/>
          <w:color w:val="1D546F"/>
          <w:sz w:val="20"/>
          <w:szCs w:val="20"/>
        </w:rPr>
      </w:pPr>
    </w:p>
    <w:p w14:paraId="59582FD7" w14:textId="427A8EB4" w:rsidR="000A6260" w:rsidRPr="00265965" w:rsidRDefault="000A6260" w:rsidP="000A626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Registratie en tickets: Bied een eenvoudige manier aan voor mensen om zich te registreren of tickets te kopen voor je evenement, bijvoorbeeld online via een website of app.</w:t>
      </w:r>
      <w:r w:rsidR="00A510C8">
        <w:rPr>
          <w:rFonts w:asciiTheme="majorHAnsi" w:hAnsiTheme="majorHAnsi" w:cstheme="majorHAnsi"/>
          <w:color w:val="1D546F"/>
          <w:sz w:val="20"/>
          <w:szCs w:val="20"/>
        </w:rPr>
        <w:t xml:space="preserve"> </w:t>
      </w:r>
      <w:r w:rsidR="00A510C8">
        <w:rPr>
          <w:rStyle w:val="normaltextrun"/>
          <w:rFonts w:ascii="Calibri Light" w:hAnsi="Calibri Light" w:cs="Calibri Light"/>
          <w:color w:val="1D546F"/>
          <w:sz w:val="20"/>
          <w:szCs w:val="20"/>
          <w:shd w:val="clear" w:color="auto" w:fill="FFFFFF"/>
        </w:rPr>
        <w:t>Denk eraan: via KOOGO krijg je €25 korting op een jaarabonnement van ‘verkoopt.be’, hier kan je heel eenvoudig een eigen webshop bouwen.</w:t>
      </w:r>
      <w:r w:rsidR="00A510C8">
        <w:rPr>
          <w:rStyle w:val="eop"/>
          <w:rFonts w:ascii="Calibri Light" w:hAnsi="Calibri Light" w:cs="Calibri Light"/>
          <w:color w:val="1D546F"/>
          <w:sz w:val="20"/>
          <w:szCs w:val="20"/>
          <w:shd w:val="clear" w:color="auto" w:fill="FFFFFF"/>
        </w:rPr>
        <w:t> </w:t>
      </w:r>
    </w:p>
    <w:p w14:paraId="2730429E" w14:textId="77777777" w:rsidR="000A6260" w:rsidRPr="00265965" w:rsidRDefault="000A6260" w:rsidP="000A6260">
      <w:pPr>
        <w:spacing w:after="0"/>
        <w:rPr>
          <w:rFonts w:asciiTheme="majorHAnsi" w:hAnsiTheme="majorHAnsi" w:cstheme="majorHAnsi"/>
          <w:color w:val="1D546F"/>
          <w:sz w:val="20"/>
          <w:szCs w:val="20"/>
        </w:rPr>
      </w:pPr>
    </w:p>
    <w:p w14:paraId="01787661" w14:textId="32A29A9B" w:rsidR="000A6260" w:rsidRPr="00265965" w:rsidRDefault="000A6260" w:rsidP="000A626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lastRenderedPageBreak/>
        <w:t>Logistiek en voorbereiding: Plan alle details, zoals het opzetten van de locatie, het regelen van catering, het creëren van een draaiboek en het trainen van personeel of vrijwilligers.</w:t>
      </w:r>
      <w:r w:rsidR="00CD0B62" w:rsidRPr="00265965">
        <w:rPr>
          <w:rFonts w:asciiTheme="majorHAnsi" w:hAnsiTheme="majorHAnsi" w:cstheme="majorHAnsi"/>
          <w:color w:val="1D546F"/>
          <w:sz w:val="20"/>
          <w:szCs w:val="20"/>
        </w:rPr>
        <w:t xml:space="preserve"> Denk bijvoorbeeld ook aan deze puntjes:</w:t>
      </w:r>
    </w:p>
    <w:p w14:paraId="2DE60798"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Sleutels van de poorten en de lokalen</w:t>
      </w:r>
    </w:p>
    <w:p w14:paraId="6CBE1EDE"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Toegang tot de zekeringkast</w:t>
      </w:r>
    </w:p>
    <w:p w14:paraId="54B323E2"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Verzwaarkasten voor de elektriciteit</w:t>
      </w:r>
    </w:p>
    <w:p w14:paraId="77746B0B"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Kassa en wisselgeld</w:t>
      </w:r>
    </w:p>
    <w:p w14:paraId="483B6BF3"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Geluidsinstallatie</w:t>
      </w:r>
    </w:p>
    <w:p w14:paraId="2AA912EF"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Toegang tot het WIFI-netwerk</w:t>
      </w:r>
    </w:p>
    <w:p w14:paraId="33482381"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Beamer en scherm</w:t>
      </w:r>
    </w:p>
    <w:p w14:paraId="7186ED0B"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Meubels, huis- en kuisgerief</w:t>
      </w:r>
    </w:p>
    <w:p w14:paraId="6040AF63"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Watertoevoer</w:t>
      </w:r>
    </w:p>
    <w:p w14:paraId="2C95547D"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BBQ-stel</w:t>
      </w:r>
    </w:p>
    <w:p w14:paraId="038E87FC" w14:textId="27F096CA"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Alarm en verwarmingsinstellingen (in het weekend!)</w:t>
      </w:r>
    </w:p>
    <w:p w14:paraId="77D70BFC"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p>
    <w:p w14:paraId="05620597" w14:textId="77777777" w:rsidR="000A6260" w:rsidRPr="00265965" w:rsidRDefault="000A6260" w:rsidP="000A6260">
      <w:pPr>
        <w:spacing w:after="0"/>
        <w:rPr>
          <w:rFonts w:asciiTheme="majorHAnsi" w:hAnsiTheme="majorHAnsi" w:cstheme="majorHAnsi"/>
          <w:color w:val="1D546F"/>
          <w:sz w:val="20"/>
          <w:szCs w:val="20"/>
        </w:rPr>
      </w:pPr>
    </w:p>
    <w:p w14:paraId="28CA259C" w14:textId="5394C9D4" w:rsidR="000A6260" w:rsidRPr="00265965" w:rsidRDefault="000A6260" w:rsidP="000A626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Veiligheid: Denk aan de veiligheid van de deelnemers. Zorg voor EHBO-voorzieningen, beveiliging indien nodig en een evacuatieplan. Denk aan volgende punten:</w:t>
      </w:r>
    </w:p>
    <w:p w14:paraId="17386926" w14:textId="162F5134"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EHBO-koffer en -verantwoordelijke</w:t>
      </w:r>
    </w:p>
    <w:p w14:paraId="6A26A09B"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Noodnummers</w:t>
      </w:r>
    </w:p>
    <w:p w14:paraId="66EC5749"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Verzekeringspapieren</w:t>
      </w:r>
    </w:p>
    <w:p w14:paraId="13DD8AD3"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Evacuatieplan van de school</w:t>
      </w:r>
    </w:p>
    <w:p w14:paraId="35238B6F"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Brandblussers</w:t>
      </w:r>
    </w:p>
    <w:p w14:paraId="2FA8DF71"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Noodverlichting</w:t>
      </w:r>
    </w:p>
    <w:p w14:paraId="7C90BBC7"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Symbolen ‘Verboden te roken’, ‘Verboden toegang’, …</w:t>
      </w:r>
    </w:p>
    <w:p w14:paraId="5780B74E"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Dranghekken</w:t>
      </w:r>
    </w:p>
    <w:p w14:paraId="0005087A"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Oordopjes</w:t>
      </w:r>
    </w:p>
    <w:p w14:paraId="5C22DB54"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Branddeken</w:t>
      </w:r>
    </w:p>
    <w:p w14:paraId="40450966" w14:textId="77777777" w:rsidR="000A6260" w:rsidRPr="00265965" w:rsidRDefault="000A6260" w:rsidP="000A6260">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p>
    <w:p w14:paraId="058D07E4" w14:textId="77777777" w:rsidR="000A6260" w:rsidRPr="00265965" w:rsidRDefault="000A6260" w:rsidP="000A6260">
      <w:pPr>
        <w:spacing w:after="0"/>
        <w:rPr>
          <w:rFonts w:asciiTheme="majorHAnsi" w:hAnsiTheme="majorHAnsi" w:cstheme="majorHAnsi"/>
          <w:color w:val="1D546F"/>
          <w:sz w:val="20"/>
          <w:szCs w:val="20"/>
        </w:rPr>
      </w:pPr>
    </w:p>
    <w:p w14:paraId="0E746E24" w14:textId="77777777" w:rsidR="000A6260" w:rsidRPr="00265965" w:rsidRDefault="000A6260" w:rsidP="000A6260">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Communicatie: Houd open communicatielijnen met alle betrokkenen, inclusief leveranciers, sprekers en deelnemers, om ervoor te zorgen dat iedereen op de hoogte is van de laatste updates.</w:t>
      </w:r>
    </w:p>
    <w:p w14:paraId="7EAA571F"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lastRenderedPageBreak/>
        <w:t>Briefen van de directie en/of het schoolbestuur</w:t>
      </w:r>
    </w:p>
    <w:p w14:paraId="67DD2E1B"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Afspraken maken met de directie en/of het schoolbestuur over het afsluiten van contracten met leveranciers</w:t>
      </w:r>
    </w:p>
    <w:p w14:paraId="1D8F6DD7" w14:textId="7D588705"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Doorgeven van de vrijwilligers aan de directie en/of het schoolbestuur </w:t>
      </w:r>
      <w:proofErr w:type="spellStart"/>
      <w:r w:rsidRPr="00265965">
        <w:rPr>
          <w:rFonts w:asciiTheme="majorHAnsi" w:hAnsiTheme="majorHAnsi" w:cstheme="majorHAnsi"/>
          <w:color w:val="1D546F"/>
          <w:sz w:val="20"/>
          <w:szCs w:val="20"/>
        </w:rPr>
        <w:t>i.f.v</w:t>
      </w:r>
      <w:proofErr w:type="spellEnd"/>
      <w:r w:rsidRPr="00265965">
        <w:rPr>
          <w:rFonts w:asciiTheme="majorHAnsi" w:hAnsiTheme="majorHAnsi" w:cstheme="majorHAnsi"/>
          <w:color w:val="1D546F"/>
          <w:sz w:val="20"/>
          <w:szCs w:val="20"/>
        </w:rPr>
        <w:t>. de verzekeringen</w:t>
      </w:r>
    </w:p>
    <w:p w14:paraId="4B48E754" w14:textId="77777777" w:rsidR="004C3790" w:rsidRPr="00265965" w:rsidRDefault="004C3790" w:rsidP="00CD0B62">
      <w:pPr>
        <w:pStyle w:val="Lijstalinea"/>
        <w:numPr>
          <w:ilvl w:val="2"/>
          <w:numId w:val="46"/>
        </w:numPr>
        <w:spacing w:after="0"/>
        <w:rPr>
          <w:rFonts w:asciiTheme="majorHAnsi" w:hAnsiTheme="majorHAnsi" w:cstheme="majorHAnsi"/>
          <w:color w:val="1D546F"/>
          <w:sz w:val="20"/>
          <w:szCs w:val="20"/>
        </w:rPr>
      </w:pPr>
    </w:p>
    <w:p w14:paraId="22758808" w14:textId="77777777" w:rsidR="00CD0B62" w:rsidRPr="00265965" w:rsidRDefault="00CD0B62" w:rsidP="00CD0B62">
      <w:pPr>
        <w:pStyle w:val="Lijstalinea"/>
        <w:numPr>
          <w:ilvl w:val="2"/>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p>
    <w:p w14:paraId="23B20EAB" w14:textId="77777777" w:rsidR="000A6260" w:rsidRPr="00265965" w:rsidRDefault="000A6260" w:rsidP="000A6260">
      <w:pPr>
        <w:spacing w:after="0"/>
        <w:rPr>
          <w:rFonts w:asciiTheme="majorHAnsi" w:hAnsiTheme="majorHAnsi" w:cstheme="majorHAnsi"/>
          <w:color w:val="1D546F"/>
          <w:sz w:val="20"/>
          <w:szCs w:val="20"/>
        </w:rPr>
      </w:pPr>
    </w:p>
    <w:p w14:paraId="46B56D16" w14:textId="4454CEBC" w:rsidR="000046AE" w:rsidRPr="00265965" w:rsidRDefault="000A6260" w:rsidP="005C5C38">
      <w:pPr>
        <w:pStyle w:val="Lijstalinea"/>
        <w:numPr>
          <w:ilvl w:val="0"/>
          <w:numId w:val="46"/>
        </w:num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Evaluatie: Na afloop van de activiteit, evalueer het succes ervan en verzamel feedback van de deelnemers. Dit zal je helpen om toekomstige evenementen te verbeteren.</w:t>
      </w:r>
    </w:p>
    <w:p w14:paraId="3926CB6B" w14:textId="77777777" w:rsidR="000046AE" w:rsidRPr="00265965" w:rsidRDefault="000046AE" w:rsidP="00375599">
      <w:pPr>
        <w:rPr>
          <w:rFonts w:asciiTheme="majorHAnsi" w:hAnsiTheme="majorHAnsi" w:cstheme="majorHAnsi"/>
          <w:color w:val="1D546F"/>
          <w:sz w:val="20"/>
          <w:szCs w:val="20"/>
        </w:rPr>
      </w:pPr>
    </w:p>
    <w:p w14:paraId="5BBC4A3D" w14:textId="35F72B1F" w:rsidR="000046AE" w:rsidRPr="00265965" w:rsidRDefault="000046AE" w:rsidP="00375599">
      <w:pPr>
        <w:pBdr>
          <w:top w:val="single" w:sz="4" w:space="1" w:color="90C5C5"/>
          <w:left w:val="single" w:sz="4" w:space="4" w:color="90C5C5"/>
          <w:bottom w:val="single" w:sz="4" w:space="1" w:color="90C5C5"/>
          <w:right w:val="single" w:sz="4" w:space="4" w:color="90C5C5"/>
        </w:pBdr>
        <w:rPr>
          <w:rFonts w:ascii="LEMON MILK" w:hAnsi="LEMON MILK" w:cstheme="majorHAnsi"/>
          <w:color w:val="1D546F"/>
          <w:sz w:val="16"/>
          <w:szCs w:val="16"/>
        </w:rPr>
      </w:pPr>
      <w:r w:rsidRPr="00265965">
        <w:rPr>
          <w:rFonts w:ascii="LEMON MILK" w:hAnsi="LEMON MILK" w:cstheme="majorHAnsi"/>
          <w:color w:val="1D546F"/>
          <w:sz w:val="16"/>
          <w:szCs w:val="16"/>
        </w:rPr>
        <w:t>Tips</w:t>
      </w:r>
    </w:p>
    <w:p w14:paraId="2056AD54" w14:textId="757ABB1E" w:rsidR="000046AE" w:rsidRPr="00265965" w:rsidRDefault="78694C78" w:rsidP="1041752A">
      <w:pPr>
        <w:pBdr>
          <w:top w:val="single" w:sz="4" w:space="1" w:color="90C5C5"/>
          <w:left w:val="single" w:sz="4" w:space="4" w:color="90C5C5"/>
          <w:bottom w:val="single" w:sz="4" w:space="1" w:color="90C5C5"/>
          <w:right w:val="single" w:sz="4" w:space="4" w:color="90C5C5"/>
        </w:pBdr>
        <w:rPr>
          <w:rFonts w:asciiTheme="majorHAnsi" w:hAnsiTheme="majorHAnsi" w:cstheme="majorBidi"/>
          <w:color w:val="1D546F"/>
          <w:sz w:val="20"/>
          <w:szCs w:val="20"/>
        </w:rPr>
      </w:pPr>
      <w:r w:rsidRPr="00265965">
        <w:rPr>
          <w:rFonts w:asciiTheme="majorHAnsi" w:hAnsiTheme="majorHAnsi" w:cstheme="majorBidi"/>
          <w:color w:val="1D546F"/>
          <w:sz w:val="20"/>
          <w:szCs w:val="20"/>
        </w:rPr>
        <w:t xml:space="preserve">Ben je opzoek naar een draaiboek voor een specifiek evenement of heb je een praktische vraag? Stel gerust je vraag in de gesloten </w:t>
      </w:r>
      <w:hyperlink r:id="rId12">
        <w:r w:rsidRPr="00265965">
          <w:rPr>
            <w:rStyle w:val="Hyperlink"/>
            <w:rFonts w:asciiTheme="majorHAnsi" w:hAnsiTheme="majorHAnsi" w:cstheme="majorBidi"/>
            <w:color w:val="1D546F"/>
            <w:sz w:val="20"/>
            <w:szCs w:val="20"/>
          </w:rPr>
          <w:t xml:space="preserve">Facebookgroep </w:t>
        </w:r>
        <w:proofErr w:type="spellStart"/>
        <w:r w:rsidRPr="00265965">
          <w:rPr>
            <w:rStyle w:val="Hyperlink"/>
            <w:rFonts w:asciiTheme="majorHAnsi" w:hAnsiTheme="majorHAnsi" w:cstheme="majorBidi"/>
            <w:color w:val="1D546F"/>
            <w:sz w:val="20"/>
            <w:szCs w:val="20"/>
          </w:rPr>
          <w:t>OUDERnetWERKING</w:t>
        </w:r>
        <w:proofErr w:type="spellEnd"/>
      </w:hyperlink>
      <w:r w:rsidRPr="00265965">
        <w:rPr>
          <w:rFonts w:asciiTheme="majorHAnsi" w:hAnsiTheme="majorHAnsi" w:cstheme="majorBidi"/>
          <w:color w:val="1D546F"/>
          <w:sz w:val="20"/>
          <w:szCs w:val="20"/>
        </w:rPr>
        <w:t xml:space="preserve">. Leden van andere ouderwerkingen helpen elkaar daar op weg. </w:t>
      </w:r>
    </w:p>
    <w:p w14:paraId="25EAF6D1" w14:textId="505394AE" w:rsidR="00375599" w:rsidRPr="00265965" w:rsidRDefault="000046AE" w:rsidP="1041752A">
      <w:pPr>
        <w:pBdr>
          <w:top w:val="single" w:sz="4" w:space="1" w:color="90C5C5"/>
          <w:left w:val="single" w:sz="4" w:space="4" w:color="90C5C5"/>
          <w:bottom w:val="single" w:sz="4" w:space="1" w:color="90C5C5"/>
          <w:right w:val="single" w:sz="4" w:space="4" w:color="90C5C5"/>
        </w:pBdr>
        <w:rPr>
          <w:rFonts w:asciiTheme="majorHAnsi" w:hAnsiTheme="majorHAnsi" w:cstheme="majorBidi"/>
          <w:color w:val="1D546F"/>
          <w:sz w:val="20"/>
          <w:szCs w:val="20"/>
        </w:rPr>
      </w:pPr>
      <w:r w:rsidRPr="00265965">
        <w:rPr>
          <w:rFonts w:asciiTheme="majorHAnsi" w:hAnsiTheme="majorHAnsi" w:cstheme="majorBidi"/>
          <w:color w:val="1D546F"/>
          <w:sz w:val="20"/>
          <w:szCs w:val="20"/>
        </w:rPr>
        <w:t>Heb je een vraag, contacteer een medewerker van KOOGO via het</w:t>
      </w:r>
      <w:r w:rsidR="009D5FA0" w:rsidRPr="00265965">
        <w:rPr>
          <w:rFonts w:asciiTheme="majorHAnsi" w:hAnsiTheme="majorHAnsi" w:cstheme="majorBidi"/>
          <w:color w:val="1D546F"/>
          <w:sz w:val="20"/>
          <w:szCs w:val="20"/>
        </w:rPr>
        <w:t xml:space="preserve"> helpdeskformulier op onze website www.koogo.be.</w:t>
      </w:r>
      <w:r w:rsidRPr="00265965">
        <w:rPr>
          <w:rFonts w:asciiTheme="majorHAnsi" w:hAnsiTheme="majorHAnsi" w:cstheme="majorBidi"/>
          <w:color w:val="1D546F"/>
          <w:sz w:val="20"/>
          <w:szCs w:val="20"/>
        </w:rPr>
        <w:t xml:space="preserve"> </w:t>
      </w:r>
    </w:p>
    <w:p w14:paraId="16F35ACE" w14:textId="77777777" w:rsidR="000046AE" w:rsidRPr="00265965" w:rsidRDefault="000046AE" w:rsidP="00375599">
      <w:pPr>
        <w:spacing w:after="0"/>
        <w:contextualSpacing/>
        <w:rPr>
          <w:rFonts w:asciiTheme="majorHAnsi" w:eastAsia="MS Mincho" w:hAnsiTheme="majorHAnsi" w:cstheme="majorHAnsi"/>
          <w:color w:val="1D546F"/>
          <w:sz w:val="20"/>
          <w:szCs w:val="20"/>
          <w:lang w:eastAsia="nl-NL"/>
        </w:rPr>
      </w:pPr>
    </w:p>
    <w:p w14:paraId="0213842D" w14:textId="77777777" w:rsidR="00FB2B66" w:rsidRPr="00265965" w:rsidRDefault="00FB2B66" w:rsidP="00FB2B66">
      <w:pPr>
        <w:spacing w:after="0"/>
        <w:rPr>
          <w:rFonts w:asciiTheme="majorHAnsi" w:hAnsiTheme="majorHAnsi" w:cstheme="majorHAnsi"/>
          <w:color w:val="1D546F"/>
          <w:sz w:val="20"/>
          <w:szCs w:val="20"/>
        </w:rPr>
      </w:pPr>
      <w:r w:rsidRPr="00265965">
        <w:rPr>
          <w:rFonts w:asciiTheme="majorHAnsi" w:hAnsiTheme="majorHAnsi" w:cstheme="majorHAnsi"/>
          <w:color w:val="1D546F"/>
          <w:sz w:val="20"/>
          <w:szCs w:val="20"/>
        </w:rPr>
        <w:t>Het organiseren van een activiteit kan uitdagend zijn, maar met de juiste planning en toewijding kun je een geweldige ervaring creëren voor iedereen die deelneemt. Het belangrijkste is om geduldig te blijven en flexibel te zijn als onverwachte situaties zich voordoen.</w:t>
      </w:r>
    </w:p>
    <w:p w14:paraId="48250D0C" w14:textId="048BCBBB" w:rsidR="00B17FD9" w:rsidRPr="00265965" w:rsidRDefault="00B17FD9" w:rsidP="00375599">
      <w:pPr>
        <w:spacing w:after="0"/>
        <w:rPr>
          <w:rFonts w:asciiTheme="majorHAnsi" w:eastAsia="MS Mincho" w:hAnsiTheme="majorHAnsi" w:cstheme="majorHAnsi"/>
          <w:color w:val="1D546F"/>
          <w:sz w:val="20"/>
          <w:szCs w:val="20"/>
          <w:lang w:eastAsia="nl-NL"/>
        </w:rPr>
      </w:pPr>
    </w:p>
    <w:p w14:paraId="5B898D26" w14:textId="77777777" w:rsidR="00FB2B66" w:rsidRPr="00265965" w:rsidRDefault="00FB2B66" w:rsidP="00375599">
      <w:pPr>
        <w:spacing w:after="0"/>
        <w:rPr>
          <w:rFonts w:asciiTheme="majorHAnsi" w:eastAsia="MS Mincho" w:hAnsiTheme="majorHAnsi" w:cstheme="majorHAnsi"/>
          <w:color w:val="1D546F"/>
          <w:sz w:val="20"/>
          <w:szCs w:val="20"/>
          <w:lang w:eastAsia="nl-NL"/>
        </w:rPr>
      </w:pPr>
    </w:p>
    <w:p w14:paraId="556268A6" w14:textId="77777777" w:rsidR="00FB2B66" w:rsidRPr="00265965" w:rsidRDefault="00FB2B66" w:rsidP="00375599">
      <w:pPr>
        <w:spacing w:after="0"/>
        <w:rPr>
          <w:rFonts w:asciiTheme="majorHAnsi" w:eastAsia="MS Mincho" w:hAnsiTheme="majorHAnsi" w:cstheme="majorHAnsi"/>
          <w:color w:val="1D546F"/>
          <w:sz w:val="20"/>
          <w:szCs w:val="20"/>
          <w:lang w:eastAsia="nl-NL"/>
        </w:rPr>
      </w:pPr>
    </w:p>
    <w:p w14:paraId="5C5A20FF" w14:textId="77777777" w:rsidR="00FB2B66" w:rsidRPr="00265965" w:rsidRDefault="00FB2B66" w:rsidP="00375599">
      <w:pPr>
        <w:spacing w:after="0"/>
        <w:rPr>
          <w:rFonts w:asciiTheme="majorHAnsi" w:eastAsia="MS Mincho" w:hAnsiTheme="majorHAnsi" w:cstheme="majorHAnsi"/>
          <w:color w:val="1D546F"/>
          <w:sz w:val="20"/>
          <w:szCs w:val="20"/>
          <w:lang w:eastAsia="nl-NL"/>
        </w:rPr>
      </w:pPr>
    </w:p>
    <w:p w14:paraId="00FE4100" w14:textId="77777777" w:rsidR="00FB2B66" w:rsidRPr="00265965" w:rsidRDefault="00FB2B66" w:rsidP="00375599">
      <w:pPr>
        <w:spacing w:after="0"/>
        <w:rPr>
          <w:rFonts w:asciiTheme="majorHAnsi" w:eastAsia="MS Mincho" w:hAnsiTheme="majorHAnsi" w:cstheme="majorHAnsi"/>
          <w:color w:val="1D546F"/>
          <w:sz w:val="20"/>
          <w:szCs w:val="20"/>
          <w:lang w:eastAsia="nl-NL"/>
        </w:rPr>
      </w:pPr>
    </w:p>
    <w:p w14:paraId="4D8D4E43" w14:textId="77777777" w:rsidR="00FB2B66" w:rsidRDefault="00FB2B66" w:rsidP="00375599">
      <w:pPr>
        <w:spacing w:after="0"/>
        <w:rPr>
          <w:rFonts w:asciiTheme="majorHAnsi" w:eastAsia="MS Mincho" w:hAnsiTheme="majorHAnsi" w:cstheme="majorHAnsi"/>
          <w:color w:val="1D546F"/>
          <w:sz w:val="20"/>
          <w:szCs w:val="20"/>
          <w:lang w:eastAsia="nl-NL"/>
        </w:rPr>
      </w:pPr>
    </w:p>
    <w:p w14:paraId="70415D08" w14:textId="77777777" w:rsidR="00A510C8" w:rsidRPr="00265965" w:rsidRDefault="00A510C8" w:rsidP="00375599">
      <w:pPr>
        <w:spacing w:after="0"/>
        <w:rPr>
          <w:rFonts w:asciiTheme="majorHAnsi" w:eastAsia="MS Mincho" w:hAnsiTheme="majorHAnsi" w:cstheme="majorHAnsi"/>
          <w:color w:val="1D546F"/>
          <w:sz w:val="20"/>
          <w:szCs w:val="20"/>
          <w:lang w:eastAsia="nl-NL"/>
        </w:rPr>
      </w:pPr>
    </w:p>
    <w:p w14:paraId="3FCF0367" w14:textId="77777777" w:rsidR="00FB2B66" w:rsidRPr="00265965" w:rsidRDefault="00FB2B66" w:rsidP="00375599">
      <w:pPr>
        <w:spacing w:after="0"/>
        <w:rPr>
          <w:rFonts w:asciiTheme="majorHAnsi" w:eastAsia="MS Mincho" w:hAnsiTheme="majorHAnsi" w:cstheme="majorHAnsi"/>
          <w:color w:val="1D546F"/>
          <w:sz w:val="20"/>
          <w:szCs w:val="20"/>
          <w:lang w:eastAsia="nl-NL"/>
        </w:rPr>
      </w:pPr>
    </w:p>
    <w:p w14:paraId="536C5037" w14:textId="77777777" w:rsidR="00FB2B66" w:rsidRPr="00265965" w:rsidRDefault="00FB2B66" w:rsidP="00375599">
      <w:pPr>
        <w:spacing w:after="0"/>
        <w:rPr>
          <w:rFonts w:asciiTheme="majorHAnsi" w:eastAsia="MS Mincho" w:hAnsiTheme="majorHAnsi" w:cstheme="majorHAnsi"/>
          <w:color w:val="1D546F"/>
          <w:sz w:val="20"/>
          <w:szCs w:val="20"/>
          <w:lang w:eastAsia="nl-NL"/>
        </w:rPr>
      </w:pPr>
    </w:p>
    <w:p w14:paraId="3D17D568" w14:textId="77777777" w:rsidR="00FB2B66" w:rsidRPr="00265965" w:rsidRDefault="00FB2B66" w:rsidP="00375599">
      <w:pPr>
        <w:spacing w:after="0"/>
        <w:rPr>
          <w:rFonts w:asciiTheme="majorHAnsi" w:eastAsia="MS Mincho" w:hAnsiTheme="majorHAnsi" w:cstheme="majorHAnsi"/>
          <w:color w:val="1D546F"/>
          <w:sz w:val="20"/>
          <w:szCs w:val="20"/>
          <w:lang w:eastAsia="nl-NL"/>
        </w:rPr>
      </w:pPr>
    </w:p>
    <w:p w14:paraId="26A843EC" w14:textId="77777777" w:rsidR="00FB2B66" w:rsidRPr="00265965" w:rsidRDefault="00FB2B66" w:rsidP="00375599">
      <w:pPr>
        <w:spacing w:after="0"/>
        <w:rPr>
          <w:rFonts w:asciiTheme="majorHAnsi" w:eastAsia="MS Mincho" w:hAnsiTheme="majorHAnsi" w:cstheme="majorHAnsi"/>
          <w:color w:val="1D546F"/>
          <w:sz w:val="20"/>
          <w:szCs w:val="20"/>
          <w:lang w:eastAsia="nl-NL"/>
        </w:rPr>
      </w:pPr>
    </w:p>
    <w:p w14:paraId="50725F7F" w14:textId="15B5C3DF" w:rsidR="00B17FD9" w:rsidRPr="00265965" w:rsidRDefault="000004D0" w:rsidP="1041752A">
      <w:pPr>
        <w:numPr>
          <w:ilvl w:val="0"/>
          <w:numId w:val="2"/>
        </w:numPr>
        <w:spacing w:after="0"/>
        <w:contextualSpacing/>
        <w:rPr>
          <w:rFonts w:asciiTheme="majorHAnsi" w:eastAsia="MS Mincho" w:hAnsiTheme="majorHAnsi" w:cstheme="majorBidi"/>
          <w:b/>
          <w:bCs/>
          <w:color w:val="1D546F"/>
          <w:sz w:val="20"/>
          <w:szCs w:val="20"/>
          <w:lang w:eastAsia="nl-NL"/>
        </w:rPr>
      </w:pPr>
      <w:r w:rsidRPr="00265965">
        <w:rPr>
          <w:rFonts w:asciiTheme="majorHAnsi" w:eastAsia="MS Mincho" w:hAnsiTheme="majorHAnsi" w:cstheme="majorBidi"/>
          <w:b/>
          <w:bCs/>
          <w:color w:val="1D546F"/>
          <w:sz w:val="20"/>
          <w:szCs w:val="20"/>
          <w:lang w:eastAsia="nl-NL"/>
        </w:rPr>
        <w:lastRenderedPageBreak/>
        <w:t>CONTACTGEGEVENS</w:t>
      </w:r>
      <w:r w:rsidR="009D5FA0" w:rsidRPr="00265965">
        <w:rPr>
          <w:rFonts w:asciiTheme="majorHAnsi" w:eastAsia="MS Mincho" w:hAnsiTheme="majorHAnsi" w:cstheme="majorBidi"/>
          <w:b/>
          <w:bCs/>
          <w:color w:val="1D546F"/>
          <w:sz w:val="20"/>
          <w:szCs w:val="20"/>
          <w:lang w:eastAsia="nl-NL"/>
        </w:rPr>
        <w:t xml:space="preserve"> HELPENDE HANDEN: </w:t>
      </w:r>
      <w:r w:rsidR="009D5FA0" w:rsidRPr="00265965">
        <w:rPr>
          <w:rFonts w:asciiTheme="majorHAnsi" w:eastAsia="MS Mincho" w:hAnsiTheme="majorHAnsi" w:cstheme="majorBidi"/>
          <w:color w:val="1D546F"/>
          <w:sz w:val="20"/>
          <w:szCs w:val="20"/>
          <w:lang w:eastAsia="nl-NL"/>
        </w:rPr>
        <w:t xml:space="preserve">Vul deze lijst in tijdens </w:t>
      </w:r>
      <w:r w:rsidR="00624D7D" w:rsidRPr="00265965">
        <w:rPr>
          <w:rFonts w:asciiTheme="majorHAnsi" w:eastAsia="MS Mincho" w:hAnsiTheme="majorHAnsi" w:cstheme="majorBidi"/>
          <w:color w:val="1D546F"/>
          <w:sz w:val="20"/>
          <w:szCs w:val="20"/>
          <w:lang w:eastAsia="nl-NL"/>
        </w:rPr>
        <w:t xml:space="preserve">de </w:t>
      </w:r>
      <w:proofErr w:type="spellStart"/>
      <w:r w:rsidR="00624D7D" w:rsidRPr="00265965">
        <w:rPr>
          <w:rFonts w:asciiTheme="majorHAnsi" w:eastAsia="MS Mincho" w:hAnsiTheme="majorHAnsi" w:cstheme="majorBidi"/>
          <w:color w:val="1D546F"/>
          <w:sz w:val="20"/>
          <w:szCs w:val="20"/>
          <w:lang w:eastAsia="nl-NL"/>
        </w:rPr>
        <w:t>werkgroepvergaderingen</w:t>
      </w:r>
      <w:proofErr w:type="spellEnd"/>
    </w:p>
    <w:p w14:paraId="4EC678AE" w14:textId="77777777" w:rsidR="00B17FD9" w:rsidRPr="00265965" w:rsidRDefault="00B17FD9" w:rsidP="005C5C38">
      <w:pPr>
        <w:spacing w:after="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2000"/>
        <w:gridCol w:w="7621"/>
        <w:gridCol w:w="1559"/>
      </w:tblGrid>
      <w:tr w:rsidR="00265965" w:rsidRPr="00265965" w14:paraId="7A29C4D7" w14:textId="77777777" w:rsidTr="65423E9E">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F109A7B" w14:textId="2D83DDA8" w:rsidR="00B17FD9" w:rsidRPr="00265965" w:rsidRDefault="000004D0" w:rsidP="005C5C38">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 xml:space="preserve">WIE? </w:t>
            </w:r>
            <w:r w:rsidRPr="00265965">
              <w:rPr>
                <w:rFonts w:asciiTheme="majorHAnsi" w:eastAsia="MS Mincho" w:hAnsiTheme="majorHAnsi" w:cstheme="majorHAnsi"/>
                <w:b w:val="0"/>
                <w:bCs w:val="0"/>
                <w:color w:val="1D546F"/>
                <w:sz w:val="20"/>
                <w:szCs w:val="20"/>
              </w:rPr>
              <w:t>(+ INITIALEN)</w:t>
            </w:r>
          </w:p>
        </w:tc>
        <w:tc>
          <w:tcPr>
            <w:tcW w:w="2000" w:type="dxa"/>
          </w:tcPr>
          <w:p w14:paraId="2B033069" w14:textId="7C18DD99"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TELEFOONNUMMER</w:t>
            </w:r>
          </w:p>
        </w:tc>
        <w:tc>
          <w:tcPr>
            <w:tcW w:w="7621" w:type="dxa"/>
          </w:tcPr>
          <w:p w14:paraId="3464E9D0" w14:textId="0141FF05"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INTERESSE</w:t>
            </w:r>
            <w:r w:rsidR="009D5FA0" w:rsidRPr="00265965">
              <w:rPr>
                <w:rFonts w:asciiTheme="majorHAnsi" w:eastAsia="MS Mincho" w:hAnsiTheme="majorHAnsi" w:cstheme="majorHAnsi"/>
                <w:color w:val="1D546F"/>
                <w:sz w:val="20"/>
                <w:szCs w:val="20"/>
              </w:rPr>
              <w:t>S BIJ DEZE ACTIVITEIT</w:t>
            </w:r>
            <w:r w:rsidRPr="00265965">
              <w:rPr>
                <w:rFonts w:asciiTheme="majorHAnsi" w:eastAsia="MS Mincho" w:hAnsiTheme="majorHAnsi" w:cstheme="majorHAnsi"/>
                <w:color w:val="1D546F"/>
                <w:sz w:val="20"/>
                <w:szCs w:val="20"/>
              </w:rPr>
              <w:t>?</w:t>
            </w:r>
          </w:p>
        </w:tc>
        <w:tc>
          <w:tcPr>
            <w:tcW w:w="1559" w:type="dxa"/>
          </w:tcPr>
          <w:p w14:paraId="1E6A96D9" w14:textId="0BC8DDF6"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BESCHIKBAAR</w:t>
            </w:r>
          </w:p>
        </w:tc>
      </w:tr>
      <w:tr w:rsidR="00265965" w:rsidRPr="00265965" w14:paraId="6E0C73FD" w14:textId="77777777" w:rsidTr="65423E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F716D48" w14:textId="146E4F62" w:rsidR="00B17FD9" w:rsidRPr="00265965" w:rsidRDefault="41EAB325" w:rsidP="65423E9E">
            <w:pPr>
              <w:rPr>
                <w:rFonts w:asciiTheme="majorHAnsi" w:eastAsiaTheme="majorEastAsia" w:hAnsiTheme="majorHAnsi" w:cstheme="majorBidi"/>
                <w:b w:val="0"/>
                <w:bCs w:val="0"/>
                <w:color w:val="1D546F"/>
                <w:sz w:val="20"/>
                <w:szCs w:val="20"/>
              </w:rPr>
            </w:pPr>
            <w:proofErr w:type="spellStart"/>
            <w:r w:rsidRPr="00265965">
              <w:rPr>
                <w:rFonts w:asciiTheme="majorHAnsi" w:eastAsiaTheme="majorEastAsia" w:hAnsiTheme="majorHAnsi" w:cstheme="majorBidi"/>
                <w:b w:val="0"/>
                <w:bCs w:val="0"/>
                <w:color w:val="1D546F"/>
                <w:sz w:val="20"/>
                <w:szCs w:val="20"/>
              </w:rPr>
              <w:t>Jamila</w:t>
            </w:r>
            <w:proofErr w:type="spellEnd"/>
            <w:r w:rsidRPr="00265965">
              <w:rPr>
                <w:rFonts w:asciiTheme="majorHAnsi" w:eastAsiaTheme="majorEastAsia" w:hAnsiTheme="majorHAnsi" w:cstheme="majorBidi"/>
                <w:b w:val="0"/>
                <w:bCs w:val="0"/>
                <w:color w:val="1D546F"/>
                <w:sz w:val="20"/>
                <w:szCs w:val="20"/>
              </w:rPr>
              <w:t xml:space="preserve"> El </w:t>
            </w:r>
            <w:proofErr w:type="spellStart"/>
            <w:r w:rsidRPr="00265965">
              <w:rPr>
                <w:rFonts w:asciiTheme="majorHAnsi" w:eastAsiaTheme="majorEastAsia" w:hAnsiTheme="majorHAnsi" w:cstheme="majorBidi"/>
                <w:b w:val="0"/>
                <w:bCs w:val="0"/>
                <w:color w:val="1D546F"/>
                <w:sz w:val="20"/>
                <w:szCs w:val="20"/>
              </w:rPr>
              <w:t>Waraki</w:t>
            </w:r>
            <w:proofErr w:type="spellEnd"/>
            <w:r w:rsidRPr="00265965">
              <w:rPr>
                <w:rFonts w:asciiTheme="majorHAnsi" w:eastAsiaTheme="majorEastAsia" w:hAnsiTheme="majorHAnsi" w:cstheme="majorBidi"/>
                <w:b w:val="0"/>
                <w:bCs w:val="0"/>
                <w:color w:val="1D546F"/>
                <w:sz w:val="20"/>
                <w:szCs w:val="20"/>
              </w:rPr>
              <w:t xml:space="preserve"> (J.E.W.)</w:t>
            </w:r>
          </w:p>
        </w:tc>
        <w:tc>
          <w:tcPr>
            <w:tcW w:w="2000" w:type="dxa"/>
          </w:tcPr>
          <w:p w14:paraId="2D7A42B1" w14:textId="436341B9"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0475000000</w:t>
            </w:r>
          </w:p>
        </w:tc>
        <w:tc>
          <w:tcPr>
            <w:tcW w:w="7621" w:type="dxa"/>
          </w:tcPr>
          <w:p w14:paraId="465D4A7B" w14:textId="42C4C6ED"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Kassa</w:t>
            </w:r>
          </w:p>
        </w:tc>
        <w:tc>
          <w:tcPr>
            <w:tcW w:w="1559" w:type="dxa"/>
          </w:tcPr>
          <w:p w14:paraId="03FF23C8" w14:textId="7602DDE9"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12</w:t>
            </w:r>
            <w:r w:rsidR="004C478E" w:rsidRPr="00265965">
              <w:rPr>
                <w:rFonts w:asciiTheme="majorHAnsi" w:eastAsia="MS Mincho" w:hAnsiTheme="majorHAnsi" w:cstheme="majorHAnsi"/>
                <w:color w:val="1D546F"/>
                <w:sz w:val="20"/>
                <w:szCs w:val="20"/>
              </w:rPr>
              <w:t xml:space="preserve">:00 - </w:t>
            </w:r>
            <w:r w:rsidRPr="00265965">
              <w:rPr>
                <w:rFonts w:asciiTheme="majorHAnsi" w:eastAsia="MS Mincho" w:hAnsiTheme="majorHAnsi" w:cstheme="majorHAnsi"/>
                <w:color w:val="1D546F"/>
                <w:sz w:val="20"/>
                <w:szCs w:val="20"/>
              </w:rPr>
              <w:t>16</w:t>
            </w:r>
            <w:r w:rsidR="004C478E" w:rsidRPr="00265965">
              <w:rPr>
                <w:rFonts w:asciiTheme="majorHAnsi" w:eastAsia="MS Mincho" w:hAnsiTheme="majorHAnsi" w:cstheme="majorHAnsi"/>
                <w:color w:val="1D546F"/>
                <w:sz w:val="20"/>
                <w:szCs w:val="20"/>
              </w:rPr>
              <w:t>:00</w:t>
            </w:r>
          </w:p>
        </w:tc>
      </w:tr>
      <w:tr w:rsidR="00265965" w:rsidRPr="00265965" w14:paraId="6E331B64" w14:textId="77777777" w:rsidTr="65423E9E">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ECAA3EC" w14:textId="79DD1C40" w:rsidR="00B17FD9"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 xml:space="preserve">Bren </w:t>
            </w:r>
            <w:proofErr w:type="spellStart"/>
            <w:r w:rsidRPr="00265965">
              <w:rPr>
                <w:rFonts w:asciiTheme="majorHAnsi" w:eastAsia="MS Mincho" w:hAnsiTheme="majorHAnsi" w:cstheme="majorHAnsi"/>
                <w:b w:val="0"/>
                <w:bCs w:val="0"/>
                <w:color w:val="1D546F"/>
                <w:sz w:val="20"/>
                <w:szCs w:val="20"/>
              </w:rPr>
              <w:t>Moelants</w:t>
            </w:r>
            <w:proofErr w:type="spellEnd"/>
            <w:r w:rsidRPr="00265965">
              <w:rPr>
                <w:rFonts w:asciiTheme="majorHAnsi" w:eastAsia="MS Mincho" w:hAnsiTheme="majorHAnsi" w:cstheme="majorHAnsi"/>
                <w:b w:val="0"/>
                <w:bCs w:val="0"/>
                <w:color w:val="1D546F"/>
                <w:sz w:val="20"/>
                <w:szCs w:val="20"/>
              </w:rPr>
              <w:t xml:space="preserve"> (B.M.)</w:t>
            </w:r>
          </w:p>
        </w:tc>
        <w:tc>
          <w:tcPr>
            <w:tcW w:w="2000" w:type="dxa"/>
          </w:tcPr>
          <w:p w14:paraId="6EFF8E0A" w14:textId="6ADE0112"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0468111111</w:t>
            </w:r>
          </w:p>
        </w:tc>
        <w:tc>
          <w:tcPr>
            <w:tcW w:w="7621" w:type="dxa"/>
          </w:tcPr>
          <w:p w14:paraId="5CF918D5" w14:textId="029023B7"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Opbouw tenten en tap</w:t>
            </w:r>
          </w:p>
        </w:tc>
        <w:tc>
          <w:tcPr>
            <w:tcW w:w="1559" w:type="dxa"/>
          </w:tcPr>
          <w:p w14:paraId="5B3A7F51" w14:textId="74DC9A0D"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10</w:t>
            </w:r>
            <w:r w:rsidR="004C478E" w:rsidRPr="00265965">
              <w:rPr>
                <w:rFonts w:asciiTheme="majorHAnsi" w:eastAsia="MS Mincho" w:hAnsiTheme="majorHAnsi" w:cstheme="majorHAnsi"/>
                <w:color w:val="1D546F"/>
                <w:sz w:val="20"/>
                <w:szCs w:val="20"/>
              </w:rPr>
              <w:t xml:space="preserve">:00 - </w:t>
            </w:r>
            <w:r w:rsidRPr="00265965">
              <w:rPr>
                <w:rFonts w:asciiTheme="majorHAnsi" w:eastAsia="MS Mincho" w:hAnsiTheme="majorHAnsi" w:cstheme="majorHAnsi"/>
                <w:color w:val="1D546F"/>
                <w:sz w:val="20"/>
                <w:szCs w:val="20"/>
              </w:rPr>
              <w:t>22</w:t>
            </w:r>
            <w:r w:rsidR="004C478E" w:rsidRPr="00265965">
              <w:rPr>
                <w:rFonts w:asciiTheme="majorHAnsi" w:eastAsia="MS Mincho" w:hAnsiTheme="majorHAnsi" w:cstheme="majorHAnsi"/>
                <w:color w:val="1D546F"/>
                <w:sz w:val="20"/>
                <w:szCs w:val="20"/>
              </w:rPr>
              <w:t>:00</w:t>
            </w:r>
          </w:p>
        </w:tc>
      </w:tr>
      <w:tr w:rsidR="00265965" w:rsidRPr="00265965" w14:paraId="385D43D8" w14:textId="77777777" w:rsidTr="65423E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847928A" w14:textId="76D60AF4" w:rsidR="00B17FD9"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Zoë Peeters (Z.P.)</w:t>
            </w:r>
          </w:p>
        </w:tc>
        <w:tc>
          <w:tcPr>
            <w:tcW w:w="2000" w:type="dxa"/>
          </w:tcPr>
          <w:p w14:paraId="7CCD829C" w14:textId="5D315656"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0488222222</w:t>
            </w:r>
          </w:p>
        </w:tc>
        <w:tc>
          <w:tcPr>
            <w:tcW w:w="7621" w:type="dxa"/>
          </w:tcPr>
          <w:p w14:paraId="731889A3" w14:textId="756C960E"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Keuken: afwas</w:t>
            </w:r>
          </w:p>
        </w:tc>
        <w:tc>
          <w:tcPr>
            <w:tcW w:w="1559" w:type="dxa"/>
          </w:tcPr>
          <w:p w14:paraId="0F6532DF" w14:textId="24E7EDD4"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12</w:t>
            </w:r>
            <w:r w:rsidR="004C478E" w:rsidRPr="00265965">
              <w:rPr>
                <w:rFonts w:asciiTheme="majorHAnsi" w:eastAsia="MS Mincho" w:hAnsiTheme="majorHAnsi" w:cstheme="majorHAnsi"/>
                <w:color w:val="1D546F"/>
                <w:sz w:val="20"/>
                <w:szCs w:val="20"/>
              </w:rPr>
              <w:t xml:space="preserve">:00 - </w:t>
            </w:r>
            <w:r w:rsidRPr="00265965">
              <w:rPr>
                <w:rFonts w:asciiTheme="majorHAnsi" w:eastAsia="MS Mincho" w:hAnsiTheme="majorHAnsi" w:cstheme="majorHAnsi"/>
                <w:color w:val="1D546F"/>
                <w:sz w:val="20"/>
                <w:szCs w:val="20"/>
              </w:rPr>
              <w:t>18</w:t>
            </w:r>
            <w:r w:rsidR="004C478E" w:rsidRPr="00265965">
              <w:rPr>
                <w:rFonts w:asciiTheme="majorHAnsi" w:eastAsia="MS Mincho" w:hAnsiTheme="majorHAnsi" w:cstheme="majorHAnsi"/>
                <w:color w:val="1D546F"/>
                <w:sz w:val="20"/>
                <w:szCs w:val="20"/>
              </w:rPr>
              <w:t>:00</w:t>
            </w:r>
          </w:p>
        </w:tc>
      </w:tr>
      <w:tr w:rsidR="00265965" w:rsidRPr="00265965" w14:paraId="169B0AE1" w14:textId="77777777" w:rsidTr="65423E9E">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FB9C8C0" w14:textId="77777777" w:rsidR="00B17FD9" w:rsidRPr="00265965" w:rsidRDefault="00B17FD9" w:rsidP="005C5C38">
            <w:pPr>
              <w:rPr>
                <w:rFonts w:asciiTheme="majorHAnsi" w:eastAsia="MS Mincho" w:hAnsiTheme="majorHAnsi" w:cstheme="majorHAnsi"/>
                <w:b w:val="0"/>
                <w:bCs w:val="0"/>
                <w:color w:val="1D546F"/>
                <w:sz w:val="20"/>
                <w:szCs w:val="20"/>
              </w:rPr>
            </w:pPr>
          </w:p>
        </w:tc>
        <w:tc>
          <w:tcPr>
            <w:tcW w:w="2000" w:type="dxa"/>
          </w:tcPr>
          <w:p w14:paraId="65572A84" w14:textId="433D0FD0" w:rsidR="00B17FD9" w:rsidRPr="00265965" w:rsidRDefault="00B17FD9"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5C06EFB4" w14:textId="77777777" w:rsidR="00B17FD9" w:rsidRPr="00265965" w:rsidRDefault="00B17FD9"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126BFDC" w14:textId="3BF3E2DC" w:rsidR="00B17FD9" w:rsidRPr="00265965" w:rsidRDefault="004C478E"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241B4304" w14:textId="77777777" w:rsidTr="65423E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C880A5C"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4A0252F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5635F558"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6F121778" w14:textId="71FC7E3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6879BE71" w14:textId="77777777" w:rsidTr="65423E9E">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63CF7F0"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6C005C4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64E1AC9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0A72D18" w14:textId="7E82EC21"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4097DA4E" w14:textId="77777777" w:rsidTr="65423E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3E4AFC4"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6737BE2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6087CB9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49A5ABD" w14:textId="7FA99A68"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7BCD3E8D" w14:textId="77777777" w:rsidTr="65423E9E">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5FC4EBF"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0B65BA19"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58A11A3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7776E3F" w14:textId="289581B1"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6E9079F5" w14:textId="77777777" w:rsidTr="65423E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E0C4095"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7716598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2F74D81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0921085" w14:textId="0A9D2B29"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6CD5298A" w14:textId="77777777" w:rsidTr="65423E9E">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6772EF2"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2550BD47"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257A0B9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61B3536" w14:textId="4A8D7ECA"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17D8103B" w14:textId="77777777" w:rsidTr="65423E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C12CDA9"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48688AA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6D9C4D0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0452639" w14:textId="3145DC62"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4A7A515F" w14:textId="77777777" w:rsidTr="65423E9E">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5D5DD78"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489DF12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6E3A281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8218F11" w14:textId="60245CA3"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614EB336" w14:textId="77777777" w:rsidTr="65423E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5F8A540"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3EE869E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7532D09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9789090" w14:textId="6E02CC8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00F7DFE3" w14:textId="77777777" w:rsidTr="65423E9E">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2167AD9"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5373937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13EC7A99"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227EE8F" w14:textId="7C6D45C9"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34C2BFAA" w14:textId="77777777" w:rsidTr="65423E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E7AE374" w14:textId="77777777" w:rsidR="000004D0" w:rsidRPr="00265965" w:rsidRDefault="000004D0" w:rsidP="005C5C38">
            <w:pPr>
              <w:rPr>
                <w:rFonts w:asciiTheme="majorHAnsi" w:eastAsia="MS Mincho" w:hAnsiTheme="majorHAnsi" w:cstheme="majorHAnsi"/>
                <w:color w:val="1D546F"/>
                <w:sz w:val="20"/>
                <w:szCs w:val="20"/>
              </w:rPr>
            </w:pPr>
          </w:p>
        </w:tc>
        <w:tc>
          <w:tcPr>
            <w:tcW w:w="2000" w:type="dxa"/>
          </w:tcPr>
          <w:p w14:paraId="6B74AC1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7621" w:type="dxa"/>
          </w:tcPr>
          <w:p w14:paraId="75FAA4C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B8F5529" w14:textId="071B1BD8"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bl>
    <w:p w14:paraId="031AFCD2" w14:textId="77777777" w:rsidR="00B17FD9" w:rsidRPr="00265965" w:rsidRDefault="00B17FD9" w:rsidP="005C5C38">
      <w:pPr>
        <w:spacing w:after="0"/>
        <w:rPr>
          <w:rFonts w:asciiTheme="majorHAnsi" w:eastAsia="MS Mincho" w:hAnsiTheme="majorHAnsi" w:cstheme="majorHAnsi"/>
          <w:color w:val="1D546F"/>
          <w:sz w:val="20"/>
          <w:szCs w:val="20"/>
          <w:lang w:eastAsia="nl-NL"/>
        </w:rPr>
      </w:pPr>
    </w:p>
    <w:p w14:paraId="09D75CFC" w14:textId="52A3CEDE" w:rsidR="00624D7D" w:rsidRPr="00265965" w:rsidRDefault="00624D7D" w:rsidP="00624D7D">
      <w:pPr>
        <w:numPr>
          <w:ilvl w:val="0"/>
          <w:numId w:val="45"/>
        </w:numPr>
        <w:spacing w:after="0"/>
        <w:contextualSpacing/>
        <w:rPr>
          <w:rFonts w:asciiTheme="majorHAnsi" w:eastAsia="MS Mincho" w:hAnsiTheme="majorHAnsi" w:cstheme="majorBidi"/>
          <w:b/>
          <w:bCs/>
          <w:color w:val="1D546F"/>
          <w:sz w:val="20"/>
          <w:szCs w:val="20"/>
          <w:lang w:eastAsia="nl-NL"/>
        </w:rPr>
      </w:pPr>
      <w:r w:rsidRPr="00265965">
        <w:rPr>
          <w:rFonts w:asciiTheme="majorHAnsi" w:eastAsia="MS Mincho" w:hAnsiTheme="majorHAnsi" w:cstheme="majorBidi"/>
          <w:b/>
          <w:bCs/>
          <w:color w:val="1D546F"/>
          <w:sz w:val="20"/>
          <w:szCs w:val="20"/>
          <w:lang w:eastAsia="nl-NL"/>
        </w:rPr>
        <w:lastRenderedPageBreak/>
        <w:t xml:space="preserve">CONTACTGEGEVENS EXTERNEN: </w:t>
      </w:r>
      <w:r w:rsidRPr="00265965">
        <w:rPr>
          <w:rFonts w:asciiTheme="majorHAnsi" w:eastAsia="MS Mincho" w:hAnsiTheme="majorHAnsi" w:cstheme="majorBidi"/>
          <w:color w:val="1D546F"/>
          <w:sz w:val="20"/>
          <w:szCs w:val="20"/>
          <w:lang w:eastAsia="nl-NL"/>
        </w:rPr>
        <w:t xml:space="preserve">Vul deze lijst in tijdens de </w:t>
      </w:r>
      <w:proofErr w:type="spellStart"/>
      <w:r w:rsidRPr="00265965">
        <w:rPr>
          <w:rFonts w:asciiTheme="majorHAnsi" w:eastAsia="MS Mincho" w:hAnsiTheme="majorHAnsi" w:cstheme="majorBidi"/>
          <w:color w:val="1D546F"/>
          <w:sz w:val="20"/>
          <w:szCs w:val="20"/>
          <w:lang w:eastAsia="nl-NL"/>
        </w:rPr>
        <w:t>werkgroepvergaderingen</w:t>
      </w:r>
      <w:proofErr w:type="spellEnd"/>
    </w:p>
    <w:p w14:paraId="2616E5CC" w14:textId="77777777" w:rsidR="00624D7D" w:rsidRPr="00265965" w:rsidRDefault="00624D7D" w:rsidP="00624D7D">
      <w:pPr>
        <w:spacing w:after="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2000"/>
        <w:gridCol w:w="6237"/>
        <w:gridCol w:w="2943"/>
      </w:tblGrid>
      <w:tr w:rsidR="00265965" w:rsidRPr="00265965" w14:paraId="3A203519" w14:textId="77777777" w:rsidTr="00624D7D">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77A8A11" w14:textId="6B9106A6" w:rsidR="00624D7D" w:rsidRPr="00265965" w:rsidRDefault="00624D7D" w:rsidP="00591A7C">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 xml:space="preserve">WIE? </w:t>
            </w:r>
          </w:p>
        </w:tc>
        <w:tc>
          <w:tcPr>
            <w:tcW w:w="2000" w:type="dxa"/>
          </w:tcPr>
          <w:p w14:paraId="130F888B" w14:textId="77777777" w:rsidR="00624D7D" w:rsidRPr="00265965" w:rsidRDefault="00624D7D" w:rsidP="00591A7C">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TELEFOONNUMMER</w:t>
            </w:r>
          </w:p>
        </w:tc>
        <w:tc>
          <w:tcPr>
            <w:tcW w:w="6237" w:type="dxa"/>
          </w:tcPr>
          <w:p w14:paraId="55F5F238" w14:textId="5A3514AE" w:rsidR="00624D7D" w:rsidRPr="00265965" w:rsidRDefault="00624D7D" w:rsidP="00591A7C">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ADRES</w:t>
            </w:r>
          </w:p>
        </w:tc>
        <w:tc>
          <w:tcPr>
            <w:tcW w:w="2943" w:type="dxa"/>
          </w:tcPr>
          <w:p w14:paraId="575A313F" w14:textId="6BEA24DF" w:rsidR="00624D7D" w:rsidRPr="00265965" w:rsidRDefault="00624D7D" w:rsidP="00591A7C">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MATERIALEN/BENODIGDHEDEN</w:t>
            </w:r>
          </w:p>
        </w:tc>
      </w:tr>
      <w:tr w:rsidR="00265965" w:rsidRPr="00265965" w14:paraId="7738C3BC" w14:textId="77777777" w:rsidTr="00624D7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0A1D98D" w14:textId="62E065E1" w:rsidR="00624D7D" w:rsidRPr="00265965" w:rsidRDefault="00624D7D" w:rsidP="00591A7C">
            <w:pPr>
              <w:rPr>
                <w:rFonts w:asciiTheme="majorHAnsi" w:eastAsiaTheme="majorEastAsia" w:hAnsiTheme="majorHAnsi" w:cstheme="majorBidi"/>
                <w:b w:val="0"/>
                <w:bCs w:val="0"/>
                <w:color w:val="1D546F"/>
                <w:sz w:val="20"/>
                <w:szCs w:val="20"/>
              </w:rPr>
            </w:pPr>
            <w:proofErr w:type="spellStart"/>
            <w:r w:rsidRPr="00265965">
              <w:rPr>
                <w:rFonts w:asciiTheme="majorHAnsi" w:eastAsiaTheme="majorEastAsia" w:hAnsiTheme="majorHAnsi" w:cstheme="majorBidi"/>
                <w:b w:val="0"/>
                <w:bCs w:val="0"/>
                <w:color w:val="1D546F"/>
                <w:sz w:val="20"/>
                <w:szCs w:val="20"/>
              </w:rPr>
              <w:t>SpringSprong</w:t>
            </w:r>
            <w:proofErr w:type="spellEnd"/>
            <w:r w:rsidRPr="00265965">
              <w:rPr>
                <w:rFonts w:asciiTheme="majorHAnsi" w:eastAsiaTheme="majorEastAsia" w:hAnsiTheme="majorHAnsi" w:cstheme="majorBidi"/>
                <w:b w:val="0"/>
                <w:bCs w:val="0"/>
                <w:color w:val="1D546F"/>
                <w:sz w:val="20"/>
                <w:szCs w:val="20"/>
              </w:rPr>
              <w:t xml:space="preserve"> Leuven</w:t>
            </w:r>
          </w:p>
        </w:tc>
        <w:tc>
          <w:tcPr>
            <w:tcW w:w="2000" w:type="dxa"/>
          </w:tcPr>
          <w:p w14:paraId="5C23A50D" w14:textId="5AB4688A"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0475123456</w:t>
            </w:r>
          </w:p>
        </w:tc>
        <w:tc>
          <w:tcPr>
            <w:tcW w:w="6237" w:type="dxa"/>
          </w:tcPr>
          <w:p w14:paraId="5E7FD1B8" w14:textId="1566F2EB"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Oude Vaart 72, 3000 Leuven</w:t>
            </w:r>
          </w:p>
        </w:tc>
        <w:tc>
          <w:tcPr>
            <w:tcW w:w="2943" w:type="dxa"/>
          </w:tcPr>
          <w:p w14:paraId="689D57A8" w14:textId="67ED58F3"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Springkasteel</w:t>
            </w:r>
          </w:p>
        </w:tc>
      </w:tr>
      <w:tr w:rsidR="00265965" w:rsidRPr="00265965" w14:paraId="53625692" w14:textId="77777777" w:rsidTr="00624D7D">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7B9FF3A" w14:textId="15790B76" w:rsidR="00624D7D" w:rsidRPr="00265965" w:rsidRDefault="00624D7D" w:rsidP="00591A7C">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Drankenhandel Smeets</w:t>
            </w:r>
          </w:p>
        </w:tc>
        <w:tc>
          <w:tcPr>
            <w:tcW w:w="2000" w:type="dxa"/>
          </w:tcPr>
          <w:p w14:paraId="15813EB2" w14:textId="79B15A11"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0468963852</w:t>
            </w:r>
          </w:p>
        </w:tc>
        <w:tc>
          <w:tcPr>
            <w:tcW w:w="6237" w:type="dxa"/>
          </w:tcPr>
          <w:p w14:paraId="1A4EF85A" w14:textId="693F462E"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roofErr w:type="spellStart"/>
            <w:r w:rsidRPr="00265965">
              <w:rPr>
                <w:rFonts w:asciiTheme="majorHAnsi" w:eastAsia="MS Mincho" w:hAnsiTheme="majorHAnsi" w:cstheme="majorHAnsi"/>
                <w:color w:val="1D546F"/>
                <w:sz w:val="20"/>
                <w:szCs w:val="20"/>
              </w:rPr>
              <w:t>Haachtsesteenweg</w:t>
            </w:r>
            <w:proofErr w:type="spellEnd"/>
            <w:r w:rsidRPr="00265965">
              <w:rPr>
                <w:rFonts w:asciiTheme="majorHAnsi" w:eastAsia="MS Mincho" w:hAnsiTheme="majorHAnsi" w:cstheme="majorHAnsi"/>
                <w:color w:val="1D546F"/>
                <w:sz w:val="20"/>
                <w:szCs w:val="20"/>
              </w:rPr>
              <w:t xml:space="preserve"> 103a, 1910 Kampenhout</w:t>
            </w:r>
          </w:p>
        </w:tc>
        <w:tc>
          <w:tcPr>
            <w:tcW w:w="2943" w:type="dxa"/>
          </w:tcPr>
          <w:p w14:paraId="629A4552" w14:textId="3452289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Drank</w:t>
            </w:r>
          </w:p>
        </w:tc>
      </w:tr>
      <w:tr w:rsidR="00265965" w:rsidRPr="00265965" w14:paraId="4DDC229B" w14:textId="77777777" w:rsidTr="00624D7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E9FFB92" w14:textId="3B3572A1" w:rsidR="00624D7D" w:rsidRPr="00265965" w:rsidRDefault="00624D7D" w:rsidP="00591A7C">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Clown Bennie Slim</w:t>
            </w:r>
          </w:p>
        </w:tc>
        <w:tc>
          <w:tcPr>
            <w:tcW w:w="2000" w:type="dxa"/>
          </w:tcPr>
          <w:p w14:paraId="5A831CC1" w14:textId="23591C8B"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0488456987</w:t>
            </w:r>
          </w:p>
        </w:tc>
        <w:tc>
          <w:tcPr>
            <w:tcW w:w="6237" w:type="dxa"/>
          </w:tcPr>
          <w:p w14:paraId="72F2F6BF" w14:textId="1EDCB14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roofErr w:type="spellStart"/>
            <w:r w:rsidRPr="00265965">
              <w:rPr>
                <w:rFonts w:asciiTheme="majorHAnsi" w:eastAsia="MS Mincho" w:hAnsiTheme="majorHAnsi" w:cstheme="majorHAnsi"/>
                <w:color w:val="1D546F"/>
                <w:sz w:val="20"/>
                <w:szCs w:val="20"/>
              </w:rPr>
              <w:t>Mechelbaan</w:t>
            </w:r>
            <w:proofErr w:type="spellEnd"/>
            <w:r w:rsidRPr="00265965">
              <w:rPr>
                <w:rFonts w:asciiTheme="majorHAnsi" w:eastAsia="MS Mincho" w:hAnsiTheme="majorHAnsi" w:cstheme="majorHAnsi"/>
                <w:color w:val="1D546F"/>
                <w:sz w:val="20"/>
                <w:szCs w:val="20"/>
              </w:rPr>
              <w:t xml:space="preserve"> 88, 2800 Mechelen</w:t>
            </w:r>
          </w:p>
        </w:tc>
        <w:tc>
          <w:tcPr>
            <w:tcW w:w="2943" w:type="dxa"/>
          </w:tcPr>
          <w:p w14:paraId="6DF0E708" w14:textId="1389CFD9"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Animatie</w:t>
            </w:r>
          </w:p>
        </w:tc>
      </w:tr>
      <w:tr w:rsidR="00265965" w:rsidRPr="00265965" w14:paraId="29E0EAAF" w14:textId="77777777" w:rsidTr="00624D7D">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128622A" w14:textId="77777777" w:rsidR="00624D7D" w:rsidRPr="00265965" w:rsidRDefault="00624D7D" w:rsidP="00591A7C">
            <w:pPr>
              <w:rPr>
                <w:rFonts w:asciiTheme="majorHAnsi" w:eastAsia="MS Mincho" w:hAnsiTheme="majorHAnsi" w:cstheme="majorHAnsi"/>
                <w:b w:val="0"/>
                <w:bCs w:val="0"/>
                <w:color w:val="1D546F"/>
                <w:sz w:val="20"/>
                <w:szCs w:val="20"/>
              </w:rPr>
            </w:pPr>
          </w:p>
        </w:tc>
        <w:tc>
          <w:tcPr>
            <w:tcW w:w="2000" w:type="dxa"/>
          </w:tcPr>
          <w:p w14:paraId="554A8E2B"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83CE835"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43A4F1E6"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7504E13D" w14:textId="77777777" w:rsidTr="00624D7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4980528"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470A913E"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B72DCD3"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008E7AAD"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1D23E868" w14:textId="77777777" w:rsidTr="00624D7D">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741C950"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11D4D383"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CC30D13"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51D96C7D"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021E6F59" w14:textId="77777777" w:rsidTr="00624D7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5978DF7"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222DE857"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6372081"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1BE6D8F8"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5D5F496B" w14:textId="77777777" w:rsidTr="00624D7D">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4A26739"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455ED0E6"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180D434"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2659C820"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63C9F339" w14:textId="77777777" w:rsidTr="00624D7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B9066E3"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5DC7E436"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88ACBF9"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5FBFFFEC"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6A153F50" w14:textId="77777777" w:rsidTr="00624D7D">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584C086"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60DAC751"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41D6B2E"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37A5AE1C"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222CDD27" w14:textId="77777777" w:rsidTr="00624D7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C2AC36B"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1F97B42B"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9E7965D"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64801EDC"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6093B2FE" w14:textId="77777777" w:rsidTr="00624D7D">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E2CE4FB"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0B59336C"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8167F96"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12299707"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4E13C6B2" w14:textId="77777777" w:rsidTr="00624D7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D46B71B"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3CEB51D0"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AAE6B96"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006216DD"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2CB9E7A8" w14:textId="77777777" w:rsidTr="00624D7D">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7BA6D29"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75FAA598"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BAFA10C"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0BC20156" w14:textId="77777777" w:rsidR="00624D7D" w:rsidRPr="00265965" w:rsidRDefault="00624D7D" w:rsidP="00591A7C">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r w:rsidR="00265965" w:rsidRPr="00265965" w14:paraId="2B3DA26A" w14:textId="77777777" w:rsidTr="00624D7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2F8E056" w14:textId="77777777" w:rsidR="00624D7D" w:rsidRPr="00265965" w:rsidRDefault="00624D7D" w:rsidP="00591A7C">
            <w:pPr>
              <w:rPr>
                <w:rFonts w:asciiTheme="majorHAnsi" w:eastAsia="MS Mincho" w:hAnsiTheme="majorHAnsi" w:cstheme="majorHAnsi"/>
                <w:color w:val="1D546F"/>
                <w:sz w:val="20"/>
                <w:szCs w:val="20"/>
              </w:rPr>
            </w:pPr>
          </w:p>
        </w:tc>
        <w:tc>
          <w:tcPr>
            <w:tcW w:w="2000" w:type="dxa"/>
          </w:tcPr>
          <w:p w14:paraId="50C327F2"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9E04D8C"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2943" w:type="dxa"/>
          </w:tcPr>
          <w:p w14:paraId="5D0BDD82" w14:textId="77777777" w:rsidR="00624D7D" w:rsidRPr="00265965" w:rsidRDefault="00624D7D" w:rsidP="00591A7C">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00:00 - 00:00</w:t>
            </w:r>
          </w:p>
        </w:tc>
      </w:tr>
    </w:tbl>
    <w:p w14:paraId="5794FDBF" w14:textId="77777777" w:rsidR="00624D7D" w:rsidRPr="00265965" w:rsidRDefault="00624D7D" w:rsidP="00624D7D">
      <w:pPr>
        <w:spacing w:after="0"/>
        <w:ind w:left="720"/>
        <w:contextualSpacing/>
        <w:rPr>
          <w:rFonts w:asciiTheme="majorHAnsi" w:eastAsia="MS Mincho" w:hAnsiTheme="majorHAnsi" w:cstheme="majorHAnsi"/>
          <w:b/>
          <w:bCs/>
          <w:color w:val="1D546F"/>
          <w:sz w:val="20"/>
          <w:szCs w:val="20"/>
          <w:lang w:eastAsia="nl-NL"/>
        </w:rPr>
      </w:pPr>
    </w:p>
    <w:p w14:paraId="3D61B0A6" w14:textId="080508FA" w:rsidR="00B17FD9" w:rsidRPr="00265965" w:rsidRDefault="000004D0" w:rsidP="00624D7D">
      <w:pPr>
        <w:numPr>
          <w:ilvl w:val="0"/>
          <w:numId w:val="45"/>
        </w:numPr>
        <w:spacing w:after="0"/>
        <w:contextualSpacing/>
        <w:rPr>
          <w:rFonts w:asciiTheme="majorHAnsi" w:eastAsia="MS Mincho" w:hAnsiTheme="majorHAnsi" w:cstheme="majorHAnsi"/>
          <w:b/>
          <w:bCs/>
          <w:color w:val="1D546F"/>
          <w:sz w:val="20"/>
          <w:szCs w:val="20"/>
          <w:lang w:eastAsia="nl-NL"/>
        </w:rPr>
      </w:pPr>
      <w:r w:rsidRPr="00265965">
        <w:rPr>
          <w:rFonts w:asciiTheme="majorHAnsi" w:eastAsia="MS Mincho" w:hAnsiTheme="majorHAnsi" w:cstheme="majorHAnsi"/>
          <w:b/>
          <w:bCs/>
          <w:color w:val="1D546F"/>
          <w:sz w:val="20"/>
          <w:szCs w:val="20"/>
          <w:lang w:eastAsia="nl-NL"/>
        </w:rPr>
        <w:lastRenderedPageBreak/>
        <w:t>MATERIALEN</w:t>
      </w:r>
      <w:r w:rsidR="00624D7D" w:rsidRPr="00265965">
        <w:rPr>
          <w:rFonts w:asciiTheme="majorHAnsi" w:eastAsia="MS Mincho" w:hAnsiTheme="majorHAnsi" w:cstheme="majorHAnsi"/>
          <w:b/>
          <w:bCs/>
          <w:color w:val="1D546F"/>
          <w:sz w:val="20"/>
          <w:szCs w:val="20"/>
          <w:lang w:eastAsia="nl-NL"/>
        </w:rPr>
        <w:t xml:space="preserve">/BENODIGDHEDEN </w:t>
      </w:r>
      <w:r w:rsidR="007B1560" w:rsidRPr="00265965">
        <w:rPr>
          <w:rFonts w:asciiTheme="majorHAnsi" w:eastAsia="MS Mincho" w:hAnsiTheme="majorHAnsi" w:cstheme="majorHAnsi"/>
          <w:b/>
          <w:bCs/>
          <w:color w:val="1D546F"/>
          <w:sz w:val="20"/>
          <w:szCs w:val="20"/>
          <w:lang w:eastAsia="nl-NL"/>
        </w:rPr>
        <w:t>–</w:t>
      </w:r>
      <w:r w:rsidR="00624D7D" w:rsidRPr="00265965">
        <w:rPr>
          <w:rFonts w:asciiTheme="majorHAnsi" w:eastAsia="MS Mincho" w:hAnsiTheme="majorHAnsi" w:cstheme="majorHAnsi"/>
          <w:b/>
          <w:bCs/>
          <w:color w:val="1D546F"/>
          <w:sz w:val="20"/>
          <w:szCs w:val="20"/>
          <w:lang w:eastAsia="nl-NL"/>
        </w:rPr>
        <w:t xml:space="preserve"> TAAKVERDELING</w:t>
      </w:r>
      <w:r w:rsidR="007B1560" w:rsidRPr="00265965">
        <w:rPr>
          <w:rFonts w:asciiTheme="majorHAnsi" w:eastAsia="MS Mincho" w:hAnsiTheme="majorHAnsi" w:cstheme="majorHAnsi"/>
          <w:b/>
          <w:bCs/>
          <w:color w:val="1D546F"/>
          <w:sz w:val="20"/>
          <w:szCs w:val="20"/>
          <w:lang w:eastAsia="nl-NL"/>
        </w:rPr>
        <w:t xml:space="preserve">: </w:t>
      </w:r>
      <w:r w:rsidR="007B1560" w:rsidRPr="00265965">
        <w:rPr>
          <w:rFonts w:asciiTheme="majorHAnsi" w:eastAsia="MS Mincho" w:hAnsiTheme="majorHAnsi" w:cstheme="majorBidi"/>
          <w:color w:val="1D546F"/>
          <w:sz w:val="20"/>
          <w:szCs w:val="20"/>
          <w:lang w:eastAsia="nl-NL"/>
        </w:rPr>
        <w:t xml:space="preserve">Vul deze lijst in tijdens de </w:t>
      </w:r>
      <w:proofErr w:type="spellStart"/>
      <w:r w:rsidR="007B1560" w:rsidRPr="00265965">
        <w:rPr>
          <w:rFonts w:asciiTheme="majorHAnsi" w:eastAsia="MS Mincho" w:hAnsiTheme="majorHAnsi" w:cstheme="majorBidi"/>
          <w:color w:val="1D546F"/>
          <w:sz w:val="20"/>
          <w:szCs w:val="20"/>
          <w:lang w:eastAsia="nl-NL"/>
        </w:rPr>
        <w:t>werkgroepvergaderingen</w:t>
      </w:r>
      <w:proofErr w:type="spellEnd"/>
    </w:p>
    <w:p w14:paraId="67C2AF28" w14:textId="77777777" w:rsidR="00B17FD9" w:rsidRPr="00265965" w:rsidRDefault="00B17FD9" w:rsidP="005C5C38">
      <w:pPr>
        <w:spacing w:after="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3384"/>
        <w:gridCol w:w="6237"/>
        <w:gridCol w:w="1559"/>
      </w:tblGrid>
      <w:tr w:rsidR="00265965" w:rsidRPr="00265965" w14:paraId="78AB9B6C" w14:textId="77777777" w:rsidTr="000004D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2C68872" w14:textId="4C5DFA2C" w:rsidR="00B17FD9" w:rsidRPr="00265965" w:rsidRDefault="000004D0" w:rsidP="005C5C38">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WANNEER?</w:t>
            </w:r>
          </w:p>
        </w:tc>
        <w:tc>
          <w:tcPr>
            <w:tcW w:w="3384" w:type="dxa"/>
          </w:tcPr>
          <w:p w14:paraId="056D3B02" w14:textId="4C53410D"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WAAR?</w:t>
            </w:r>
          </w:p>
        </w:tc>
        <w:tc>
          <w:tcPr>
            <w:tcW w:w="6237" w:type="dxa"/>
          </w:tcPr>
          <w:p w14:paraId="4A7D7B0A" w14:textId="30F36C1C"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WAT?</w:t>
            </w:r>
          </w:p>
        </w:tc>
        <w:tc>
          <w:tcPr>
            <w:tcW w:w="1559" w:type="dxa"/>
          </w:tcPr>
          <w:p w14:paraId="4AE61B21" w14:textId="05874697"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WIE?</w:t>
            </w:r>
          </w:p>
        </w:tc>
      </w:tr>
      <w:tr w:rsidR="00265965" w:rsidRPr="00265965" w14:paraId="73D0B2ED"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A7687A7" w14:textId="6CBC82AE" w:rsidR="00B17FD9"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 08:00</w:t>
            </w:r>
          </w:p>
        </w:tc>
        <w:tc>
          <w:tcPr>
            <w:tcW w:w="3384" w:type="dxa"/>
          </w:tcPr>
          <w:p w14:paraId="603EF09A" w14:textId="184EA653"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roofErr w:type="spellStart"/>
            <w:r w:rsidRPr="00265965">
              <w:rPr>
                <w:rFonts w:asciiTheme="majorHAnsi" w:eastAsia="MS Mincho" w:hAnsiTheme="majorHAnsi" w:cstheme="majorHAnsi"/>
                <w:color w:val="1D546F"/>
                <w:sz w:val="20"/>
                <w:szCs w:val="20"/>
              </w:rPr>
              <w:t>SpringSprong</w:t>
            </w:r>
            <w:proofErr w:type="spellEnd"/>
            <w:r w:rsidRPr="00265965">
              <w:rPr>
                <w:rFonts w:asciiTheme="majorHAnsi" w:eastAsia="MS Mincho" w:hAnsiTheme="majorHAnsi" w:cstheme="majorHAnsi"/>
                <w:color w:val="1D546F"/>
                <w:sz w:val="20"/>
                <w:szCs w:val="20"/>
              </w:rPr>
              <w:t xml:space="preserve"> Leuven</w:t>
            </w:r>
          </w:p>
        </w:tc>
        <w:tc>
          <w:tcPr>
            <w:tcW w:w="6237" w:type="dxa"/>
          </w:tcPr>
          <w:p w14:paraId="69A1231A" w14:textId="13751A40"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Springkasteel ophalen met bestelwagen</w:t>
            </w:r>
          </w:p>
        </w:tc>
        <w:tc>
          <w:tcPr>
            <w:tcW w:w="1559" w:type="dxa"/>
          </w:tcPr>
          <w:p w14:paraId="65CC9082" w14:textId="30E4AE64"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P.G.</w:t>
            </w:r>
          </w:p>
        </w:tc>
      </w:tr>
      <w:tr w:rsidR="00265965" w:rsidRPr="00265965" w14:paraId="4FFF191B"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9EEDC90" w14:textId="10C05C88"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 09:00</w:t>
            </w:r>
          </w:p>
        </w:tc>
        <w:tc>
          <w:tcPr>
            <w:tcW w:w="3384" w:type="dxa"/>
          </w:tcPr>
          <w:p w14:paraId="4B903D9A" w14:textId="07581AF1"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Supermarkt</w:t>
            </w:r>
          </w:p>
        </w:tc>
        <w:tc>
          <w:tcPr>
            <w:tcW w:w="6237" w:type="dxa"/>
          </w:tcPr>
          <w:p w14:paraId="77982D1C" w14:textId="5E117CF9"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Boodschappen ophalen</w:t>
            </w:r>
          </w:p>
        </w:tc>
        <w:tc>
          <w:tcPr>
            <w:tcW w:w="1559" w:type="dxa"/>
          </w:tcPr>
          <w:p w14:paraId="24078827" w14:textId="1DF189A4"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E.B., R.V., T.M.</w:t>
            </w:r>
          </w:p>
        </w:tc>
      </w:tr>
      <w:tr w:rsidR="00265965" w:rsidRPr="00265965" w14:paraId="1867A206"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E315DFB" w14:textId="63F49848"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27/09/23 15:00</w:t>
            </w:r>
          </w:p>
        </w:tc>
        <w:tc>
          <w:tcPr>
            <w:tcW w:w="3384" w:type="dxa"/>
          </w:tcPr>
          <w:p w14:paraId="16EF3097" w14:textId="5A712FC9"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Gemeentedienst Cultuur Leuven</w:t>
            </w:r>
          </w:p>
        </w:tc>
        <w:tc>
          <w:tcPr>
            <w:tcW w:w="6237" w:type="dxa"/>
          </w:tcPr>
          <w:p w14:paraId="7127D27D" w14:textId="25E6CC99"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Geluidsinstallatie en spots ophalen met bestelwagen</w:t>
            </w:r>
          </w:p>
        </w:tc>
        <w:tc>
          <w:tcPr>
            <w:tcW w:w="1559" w:type="dxa"/>
          </w:tcPr>
          <w:p w14:paraId="1FC30A1C" w14:textId="536A4A34"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P.G.</w:t>
            </w:r>
          </w:p>
        </w:tc>
      </w:tr>
      <w:tr w:rsidR="00265965" w:rsidRPr="00265965" w14:paraId="58F38E5B"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24287C1" w14:textId="429BEC40"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2D5ED620"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A49496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8914AE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E9993F4"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8DDBDAB" w14:textId="36FFA408"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2DC22C6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D2E38B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143BC3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157AFC7"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1E16BA9" w14:textId="3560F94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FEC1AB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FC8F28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6B0C48F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2D383F20"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70FA3E7" w14:textId="2E4CC8CF"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E0FB25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B3A13F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E1BD7F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996D788"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23872BB" w14:textId="4FEA6379"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A96304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EC7AE9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6D81048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1C7D21EA"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5CFDA77" w14:textId="42559BF5"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1FCF91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0EDF7B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44454F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193AAE25"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0D145DF" w14:textId="4AA34BCB"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277265E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ABB824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6814B8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748BEC7"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B2AE214" w14:textId="2D61E275"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72FD3F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0E25A4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6AE498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90B66B8"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74BD849" w14:textId="5301EE35"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3B56B7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1E9AE1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CC8A91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33F9987"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83BEF4A" w14:textId="64B2619B"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E57DC9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BB6B6F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B9521D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6264907F"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1D6FA37"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4F49D97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F294B27"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E350097"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1F490AAD"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1B651B8"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A69D05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869906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4D5F5F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bl>
    <w:p w14:paraId="758F82FB" w14:textId="77777777" w:rsidR="000004D0" w:rsidRPr="00265965" w:rsidRDefault="000004D0" w:rsidP="005C5C38">
      <w:pPr>
        <w:pStyle w:val="Lijstalinea"/>
        <w:spacing w:after="0"/>
        <w:rPr>
          <w:rFonts w:asciiTheme="majorHAnsi" w:eastAsia="MS Mincho" w:hAnsiTheme="majorHAnsi" w:cstheme="majorHAnsi"/>
          <w:b/>
          <w:bCs/>
          <w:color w:val="1D546F"/>
          <w:sz w:val="20"/>
          <w:szCs w:val="20"/>
          <w:lang w:eastAsia="nl-NL"/>
        </w:rPr>
      </w:pPr>
    </w:p>
    <w:p w14:paraId="37C1DD1D" w14:textId="6048FC02" w:rsidR="00B17FD9" w:rsidRPr="00265965" w:rsidRDefault="000004D0" w:rsidP="00624D7D">
      <w:pPr>
        <w:pStyle w:val="Lijstalinea"/>
        <w:numPr>
          <w:ilvl w:val="0"/>
          <w:numId w:val="45"/>
        </w:numPr>
        <w:spacing w:after="0"/>
        <w:rPr>
          <w:rFonts w:asciiTheme="majorHAnsi" w:eastAsia="MS Mincho" w:hAnsiTheme="majorHAnsi" w:cstheme="majorHAnsi"/>
          <w:b/>
          <w:bCs/>
          <w:color w:val="1D546F"/>
          <w:sz w:val="20"/>
          <w:szCs w:val="20"/>
          <w:lang w:eastAsia="nl-NL"/>
        </w:rPr>
      </w:pPr>
      <w:r w:rsidRPr="00265965">
        <w:rPr>
          <w:rFonts w:asciiTheme="majorHAnsi" w:eastAsia="MS Mincho" w:hAnsiTheme="majorHAnsi" w:cstheme="majorHAnsi"/>
          <w:b/>
          <w:bCs/>
          <w:color w:val="1D546F"/>
          <w:sz w:val="20"/>
          <w:szCs w:val="20"/>
          <w:lang w:eastAsia="nl-NL"/>
        </w:rPr>
        <w:lastRenderedPageBreak/>
        <w:t>DRAAIBOEK VOORBEREIDINGEN</w:t>
      </w:r>
      <w:r w:rsidR="007B1560" w:rsidRPr="00265965">
        <w:rPr>
          <w:rFonts w:asciiTheme="majorHAnsi" w:eastAsia="MS Mincho" w:hAnsiTheme="majorHAnsi" w:cstheme="majorHAnsi"/>
          <w:b/>
          <w:bCs/>
          <w:color w:val="1D546F"/>
          <w:sz w:val="20"/>
          <w:szCs w:val="20"/>
          <w:lang w:eastAsia="nl-NL"/>
        </w:rPr>
        <w:t xml:space="preserve">: </w:t>
      </w:r>
      <w:r w:rsidR="007B1560" w:rsidRPr="00265965">
        <w:rPr>
          <w:rFonts w:asciiTheme="majorHAnsi" w:eastAsia="MS Mincho" w:hAnsiTheme="majorHAnsi" w:cstheme="majorBidi"/>
          <w:color w:val="1D546F"/>
          <w:sz w:val="20"/>
          <w:szCs w:val="20"/>
          <w:lang w:eastAsia="nl-NL"/>
        </w:rPr>
        <w:t xml:space="preserve">Vul deze lijst in tijdens de </w:t>
      </w:r>
      <w:proofErr w:type="spellStart"/>
      <w:r w:rsidR="007B1560" w:rsidRPr="00265965">
        <w:rPr>
          <w:rFonts w:asciiTheme="majorHAnsi" w:eastAsia="MS Mincho" w:hAnsiTheme="majorHAnsi" w:cstheme="majorBidi"/>
          <w:color w:val="1D546F"/>
          <w:sz w:val="20"/>
          <w:szCs w:val="20"/>
          <w:lang w:eastAsia="nl-NL"/>
        </w:rPr>
        <w:t>werkgroepvergaderingen</w:t>
      </w:r>
      <w:proofErr w:type="spellEnd"/>
    </w:p>
    <w:p w14:paraId="234C7CCD" w14:textId="77777777" w:rsidR="00B17FD9" w:rsidRPr="00265965" w:rsidRDefault="00B17FD9" w:rsidP="005C5C38">
      <w:pPr>
        <w:spacing w:after="0"/>
        <w:ind w:left="36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3384"/>
        <w:gridCol w:w="6237"/>
        <w:gridCol w:w="1559"/>
      </w:tblGrid>
      <w:tr w:rsidR="00265965" w:rsidRPr="00265965" w14:paraId="509BA41A" w14:textId="77777777" w:rsidTr="000004D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85C8117" w14:textId="40629DB6" w:rsidR="00B17FD9" w:rsidRPr="00265965" w:rsidRDefault="000004D0" w:rsidP="005C5C38">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WANNEER?</w:t>
            </w:r>
          </w:p>
        </w:tc>
        <w:tc>
          <w:tcPr>
            <w:tcW w:w="3384" w:type="dxa"/>
          </w:tcPr>
          <w:p w14:paraId="1FD1272C" w14:textId="22493911"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WAAR?</w:t>
            </w:r>
          </w:p>
        </w:tc>
        <w:tc>
          <w:tcPr>
            <w:tcW w:w="6237" w:type="dxa"/>
          </w:tcPr>
          <w:p w14:paraId="35D89854" w14:textId="6E1F14DE"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WAT?</w:t>
            </w:r>
          </w:p>
        </w:tc>
        <w:tc>
          <w:tcPr>
            <w:tcW w:w="1559" w:type="dxa"/>
          </w:tcPr>
          <w:p w14:paraId="5158A415" w14:textId="397084BB"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WIE?</w:t>
            </w:r>
          </w:p>
        </w:tc>
      </w:tr>
      <w:tr w:rsidR="00265965" w:rsidRPr="00265965" w14:paraId="2836EA2B"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DF3578D" w14:textId="50870E07" w:rsidR="00B17FD9"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12/09/23 20:00</w:t>
            </w:r>
          </w:p>
        </w:tc>
        <w:tc>
          <w:tcPr>
            <w:tcW w:w="3384" w:type="dxa"/>
          </w:tcPr>
          <w:p w14:paraId="7B72C1D1" w14:textId="451CE7BA"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Refter</w:t>
            </w:r>
          </w:p>
        </w:tc>
        <w:tc>
          <w:tcPr>
            <w:tcW w:w="6237" w:type="dxa"/>
          </w:tcPr>
          <w:p w14:paraId="7C826A08" w14:textId="2AAB9B8D"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roofErr w:type="spellStart"/>
            <w:r w:rsidRPr="00265965">
              <w:rPr>
                <w:rFonts w:asciiTheme="majorHAnsi" w:eastAsia="MS Mincho" w:hAnsiTheme="majorHAnsi" w:cstheme="majorHAnsi"/>
                <w:color w:val="1D546F"/>
                <w:sz w:val="20"/>
                <w:szCs w:val="20"/>
              </w:rPr>
              <w:t>Werkgroepvergadering</w:t>
            </w:r>
            <w:proofErr w:type="spellEnd"/>
            <w:r w:rsidRPr="00265965">
              <w:rPr>
                <w:rFonts w:asciiTheme="majorHAnsi" w:eastAsia="MS Mincho" w:hAnsiTheme="majorHAnsi" w:cstheme="majorHAnsi"/>
                <w:color w:val="1D546F"/>
                <w:sz w:val="20"/>
                <w:szCs w:val="20"/>
              </w:rPr>
              <w:t>: boodschappenlijst opstellen + taakverdeling</w:t>
            </w:r>
          </w:p>
        </w:tc>
        <w:tc>
          <w:tcPr>
            <w:tcW w:w="1559" w:type="dxa"/>
          </w:tcPr>
          <w:p w14:paraId="322A9F88" w14:textId="0E670B5D"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Werkgroep</w:t>
            </w:r>
          </w:p>
        </w:tc>
      </w:tr>
      <w:tr w:rsidR="00265965" w:rsidRPr="00265965" w14:paraId="1D7199FB"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1DD7CA2" w14:textId="6EAB9C77" w:rsidR="00B17FD9"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13/09/23</w:t>
            </w:r>
          </w:p>
        </w:tc>
        <w:tc>
          <w:tcPr>
            <w:tcW w:w="3384" w:type="dxa"/>
          </w:tcPr>
          <w:p w14:paraId="7903073A" w14:textId="2FB57B12"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School</w:t>
            </w:r>
          </w:p>
        </w:tc>
        <w:tc>
          <w:tcPr>
            <w:tcW w:w="6237" w:type="dxa"/>
          </w:tcPr>
          <w:p w14:paraId="04392BA4" w14:textId="047F1686"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Affiches en flyers printen, kopiëren en verdelen + ophangen op school</w:t>
            </w:r>
          </w:p>
        </w:tc>
        <w:tc>
          <w:tcPr>
            <w:tcW w:w="1559" w:type="dxa"/>
          </w:tcPr>
          <w:p w14:paraId="204BF7E4" w14:textId="0B2E6DC7"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R.V.</w:t>
            </w:r>
          </w:p>
        </w:tc>
      </w:tr>
      <w:tr w:rsidR="00265965" w:rsidRPr="00265965" w14:paraId="42847CC2"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F3E5EF8" w14:textId="2D79091C"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13/09/23</w:t>
            </w:r>
          </w:p>
        </w:tc>
        <w:tc>
          <w:tcPr>
            <w:tcW w:w="3384" w:type="dxa"/>
          </w:tcPr>
          <w:p w14:paraId="16CE3D0B" w14:textId="0640C0FF"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Lokale handelaars</w:t>
            </w:r>
          </w:p>
        </w:tc>
        <w:tc>
          <w:tcPr>
            <w:tcW w:w="6237" w:type="dxa"/>
          </w:tcPr>
          <w:p w14:paraId="010886AC" w14:textId="42F93D89"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Affiches ophangen</w:t>
            </w:r>
          </w:p>
        </w:tc>
        <w:tc>
          <w:tcPr>
            <w:tcW w:w="1559" w:type="dxa"/>
          </w:tcPr>
          <w:p w14:paraId="3F232663" w14:textId="57E6D133"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R.V.</w:t>
            </w:r>
          </w:p>
        </w:tc>
      </w:tr>
      <w:tr w:rsidR="00265965" w:rsidRPr="00265965" w14:paraId="0D5C3AAD"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EF4C37C"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EFC2BE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B2C740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36B7B0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B4A7648"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8A9C457"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3DE138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9A0C8C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8449D1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2623786"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24305A1"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103BEE9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63E0A6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522C81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385D1C0"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313803E"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E2BBF1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F4F874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905EDE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9D3F810"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E8813CC"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56C60E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9CDADE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295045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D76F16F"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228A808" w14:textId="77777777" w:rsidR="000004D0" w:rsidRPr="00265965" w:rsidRDefault="000004D0" w:rsidP="005C5C38">
            <w:pPr>
              <w:rPr>
                <w:rFonts w:asciiTheme="majorHAnsi" w:eastAsia="MS Mincho" w:hAnsiTheme="majorHAnsi" w:cstheme="majorHAnsi"/>
                <w:color w:val="1D546F"/>
                <w:sz w:val="20"/>
                <w:szCs w:val="20"/>
              </w:rPr>
            </w:pPr>
          </w:p>
        </w:tc>
        <w:tc>
          <w:tcPr>
            <w:tcW w:w="3384" w:type="dxa"/>
          </w:tcPr>
          <w:p w14:paraId="4CC32E98"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6DF687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3B68E1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715C5DF"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24205FB" w14:textId="77777777" w:rsidR="000004D0" w:rsidRPr="00265965" w:rsidRDefault="000004D0" w:rsidP="005C5C38">
            <w:pPr>
              <w:rPr>
                <w:rFonts w:asciiTheme="majorHAnsi" w:eastAsia="MS Mincho" w:hAnsiTheme="majorHAnsi" w:cstheme="majorHAnsi"/>
                <w:color w:val="1D546F"/>
                <w:sz w:val="20"/>
                <w:szCs w:val="20"/>
              </w:rPr>
            </w:pPr>
          </w:p>
        </w:tc>
        <w:tc>
          <w:tcPr>
            <w:tcW w:w="3384" w:type="dxa"/>
          </w:tcPr>
          <w:p w14:paraId="09EC312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527274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A1B5EF0"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47E9E361"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417C1C0" w14:textId="77777777" w:rsidR="000004D0" w:rsidRPr="00265965" w:rsidRDefault="000004D0" w:rsidP="005C5C38">
            <w:pPr>
              <w:rPr>
                <w:rFonts w:asciiTheme="majorHAnsi" w:eastAsia="MS Mincho" w:hAnsiTheme="majorHAnsi" w:cstheme="majorHAnsi"/>
                <w:color w:val="1D546F"/>
                <w:sz w:val="20"/>
                <w:szCs w:val="20"/>
              </w:rPr>
            </w:pPr>
          </w:p>
        </w:tc>
        <w:tc>
          <w:tcPr>
            <w:tcW w:w="3384" w:type="dxa"/>
          </w:tcPr>
          <w:p w14:paraId="0E70C2D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6EE53C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0116F5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166EB3B1"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FF4B280" w14:textId="77777777" w:rsidR="000004D0" w:rsidRPr="00265965" w:rsidRDefault="000004D0" w:rsidP="005C5C38">
            <w:pPr>
              <w:rPr>
                <w:rFonts w:asciiTheme="majorHAnsi" w:eastAsia="MS Mincho" w:hAnsiTheme="majorHAnsi" w:cstheme="majorHAnsi"/>
                <w:color w:val="1D546F"/>
                <w:sz w:val="20"/>
                <w:szCs w:val="20"/>
              </w:rPr>
            </w:pPr>
          </w:p>
        </w:tc>
        <w:tc>
          <w:tcPr>
            <w:tcW w:w="3384" w:type="dxa"/>
          </w:tcPr>
          <w:p w14:paraId="7970AE1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2D2ACA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7363A7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5C05595"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46F2DB9" w14:textId="77777777" w:rsidR="000004D0" w:rsidRPr="00265965" w:rsidRDefault="000004D0" w:rsidP="005C5C38">
            <w:pPr>
              <w:rPr>
                <w:rFonts w:asciiTheme="majorHAnsi" w:eastAsia="MS Mincho" w:hAnsiTheme="majorHAnsi" w:cstheme="majorHAnsi"/>
                <w:color w:val="1D546F"/>
                <w:sz w:val="20"/>
                <w:szCs w:val="20"/>
              </w:rPr>
            </w:pPr>
          </w:p>
        </w:tc>
        <w:tc>
          <w:tcPr>
            <w:tcW w:w="3384" w:type="dxa"/>
          </w:tcPr>
          <w:p w14:paraId="7839F72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2CAC6E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83CF64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BDDDB50"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B3F6C73" w14:textId="77777777" w:rsidR="000004D0" w:rsidRPr="00265965" w:rsidRDefault="000004D0" w:rsidP="005C5C38">
            <w:pPr>
              <w:rPr>
                <w:rFonts w:asciiTheme="majorHAnsi" w:eastAsia="MS Mincho" w:hAnsiTheme="majorHAnsi" w:cstheme="majorHAnsi"/>
                <w:color w:val="1D546F"/>
                <w:sz w:val="20"/>
                <w:szCs w:val="20"/>
              </w:rPr>
            </w:pPr>
          </w:p>
        </w:tc>
        <w:tc>
          <w:tcPr>
            <w:tcW w:w="3384" w:type="dxa"/>
          </w:tcPr>
          <w:p w14:paraId="7B306E6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C07BA7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F89FDE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6D738B1"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FB6883B" w14:textId="77777777" w:rsidR="000004D0" w:rsidRPr="00265965" w:rsidRDefault="000004D0" w:rsidP="005C5C38">
            <w:pPr>
              <w:rPr>
                <w:rFonts w:asciiTheme="majorHAnsi" w:eastAsia="MS Mincho" w:hAnsiTheme="majorHAnsi" w:cstheme="majorHAnsi"/>
                <w:color w:val="1D546F"/>
                <w:sz w:val="20"/>
                <w:szCs w:val="20"/>
              </w:rPr>
            </w:pPr>
          </w:p>
        </w:tc>
        <w:tc>
          <w:tcPr>
            <w:tcW w:w="3384" w:type="dxa"/>
          </w:tcPr>
          <w:p w14:paraId="1895481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1FBF34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9B0988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bl>
    <w:p w14:paraId="59B1889A" w14:textId="77777777" w:rsidR="000004D0" w:rsidRPr="00265965" w:rsidRDefault="000004D0" w:rsidP="005C5C38">
      <w:pPr>
        <w:pStyle w:val="Lijstalinea"/>
        <w:spacing w:after="0"/>
        <w:rPr>
          <w:rFonts w:asciiTheme="majorHAnsi" w:eastAsia="MS Mincho" w:hAnsiTheme="majorHAnsi" w:cstheme="majorHAnsi"/>
          <w:b/>
          <w:bCs/>
          <w:color w:val="1D546F"/>
          <w:sz w:val="20"/>
          <w:szCs w:val="20"/>
          <w:lang w:eastAsia="nl-NL"/>
        </w:rPr>
      </w:pPr>
    </w:p>
    <w:p w14:paraId="2F934549" w14:textId="19F6E664" w:rsidR="004C478E" w:rsidRPr="00265965" w:rsidRDefault="000004D0" w:rsidP="00624D7D">
      <w:pPr>
        <w:pStyle w:val="Lijstalinea"/>
        <w:numPr>
          <w:ilvl w:val="0"/>
          <w:numId w:val="45"/>
        </w:numPr>
        <w:spacing w:after="0"/>
        <w:rPr>
          <w:rFonts w:asciiTheme="majorHAnsi" w:eastAsia="MS Mincho" w:hAnsiTheme="majorHAnsi" w:cstheme="majorHAnsi"/>
          <w:b/>
          <w:bCs/>
          <w:color w:val="1D546F"/>
          <w:sz w:val="20"/>
          <w:szCs w:val="20"/>
          <w:lang w:eastAsia="nl-NL"/>
        </w:rPr>
      </w:pPr>
      <w:r w:rsidRPr="00265965">
        <w:rPr>
          <w:rFonts w:asciiTheme="majorHAnsi" w:eastAsia="MS Mincho" w:hAnsiTheme="majorHAnsi" w:cstheme="majorHAnsi"/>
          <w:b/>
          <w:bCs/>
          <w:color w:val="1D546F"/>
          <w:sz w:val="20"/>
          <w:szCs w:val="20"/>
          <w:lang w:eastAsia="nl-NL"/>
        </w:rPr>
        <w:lastRenderedPageBreak/>
        <w:t>DRAAIBOEK OPBOUW</w:t>
      </w:r>
      <w:r w:rsidR="007B1560" w:rsidRPr="00265965">
        <w:rPr>
          <w:rFonts w:asciiTheme="majorHAnsi" w:eastAsia="MS Mincho" w:hAnsiTheme="majorHAnsi" w:cstheme="majorHAnsi"/>
          <w:b/>
          <w:bCs/>
          <w:color w:val="1D546F"/>
          <w:sz w:val="20"/>
          <w:szCs w:val="20"/>
          <w:lang w:eastAsia="nl-NL"/>
        </w:rPr>
        <w:t xml:space="preserve">: </w:t>
      </w:r>
      <w:r w:rsidR="007B1560" w:rsidRPr="00265965">
        <w:rPr>
          <w:rFonts w:asciiTheme="majorHAnsi" w:eastAsia="MS Mincho" w:hAnsiTheme="majorHAnsi" w:cstheme="majorBidi"/>
          <w:color w:val="1D546F"/>
          <w:sz w:val="20"/>
          <w:szCs w:val="20"/>
          <w:lang w:eastAsia="nl-NL"/>
        </w:rPr>
        <w:t xml:space="preserve">Vul deze lijst in tijdens de </w:t>
      </w:r>
      <w:proofErr w:type="spellStart"/>
      <w:r w:rsidR="007B1560" w:rsidRPr="00265965">
        <w:rPr>
          <w:rFonts w:asciiTheme="majorHAnsi" w:eastAsia="MS Mincho" w:hAnsiTheme="majorHAnsi" w:cstheme="majorBidi"/>
          <w:color w:val="1D546F"/>
          <w:sz w:val="20"/>
          <w:szCs w:val="20"/>
          <w:lang w:eastAsia="nl-NL"/>
        </w:rPr>
        <w:t>werkgroepvergaderingen</w:t>
      </w:r>
      <w:proofErr w:type="spellEnd"/>
    </w:p>
    <w:p w14:paraId="3FD5E001" w14:textId="77777777" w:rsidR="004C478E" w:rsidRPr="00265965" w:rsidRDefault="004C478E" w:rsidP="005C5C38">
      <w:pPr>
        <w:spacing w:after="0"/>
        <w:ind w:left="36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3384"/>
        <w:gridCol w:w="6237"/>
        <w:gridCol w:w="1559"/>
      </w:tblGrid>
      <w:tr w:rsidR="00265965" w:rsidRPr="00265965" w14:paraId="00BBE462" w14:textId="77777777" w:rsidTr="000004D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AFF6214" w14:textId="5A704C25" w:rsidR="004C478E" w:rsidRPr="00265965" w:rsidRDefault="000004D0" w:rsidP="005C5C38">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WANNEER?</w:t>
            </w:r>
          </w:p>
        </w:tc>
        <w:tc>
          <w:tcPr>
            <w:tcW w:w="3384" w:type="dxa"/>
          </w:tcPr>
          <w:p w14:paraId="02625955" w14:textId="212614B0"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WAAR?</w:t>
            </w:r>
          </w:p>
        </w:tc>
        <w:tc>
          <w:tcPr>
            <w:tcW w:w="6237" w:type="dxa"/>
          </w:tcPr>
          <w:p w14:paraId="1209D0F9" w14:textId="4CF47755"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WAT?</w:t>
            </w:r>
          </w:p>
        </w:tc>
        <w:tc>
          <w:tcPr>
            <w:tcW w:w="1559" w:type="dxa"/>
          </w:tcPr>
          <w:p w14:paraId="1DA291B1" w14:textId="5992D816"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WIE?</w:t>
            </w:r>
          </w:p>
        </w:tc>
      </w:tr>
      <w:tr w:rsidR="00265965" w:rsidRPr="00265965" w14:paraId="465C8B5F"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335361A" w14:textId="18B46E2C" w:rsidR="004C478E"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29/09/23 19:00</w:t>
            </w:r>
          </w:p>
        </w:tc>
        <w:tc>
          <w:tcPr>
            <w:tcW w:w="3384" w:type="dxa"/>
          </w:tcPr>
          <w:p w14:paraId="6B696D9E" w14:textId="1AE32128"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Turnzaal</w:t>
            </w:r>
          </w:p>
        </w:tc>
        <w:tc>
          <w:tcPr>
            <w:tcW w:w="6237" w:type="dxa"/>
          </w:tcPr>
          <w:p w14:paraId="469F3A76" w14:textId="156C743B"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Tafels en stoelen zetten + decoratie</w:t>
            </w:r>
          </w:p>
        </w:tc>
        <w:tc>
          <w:tcPr>
            <w:tcW w:w="1559" w:type="dxa"/>
          </w:tcPr>
          <w:p w14:paraId="6592A8A4" w14:textId="4E87D688"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 xml:space="preserve">D.D, G.V., </w:t>
            </w:r>
            <w:proofErr w:type="gramStart"/>
            <w:r w:rsidRPr="00265965">
              <w:rPr>
                <w:rFonts w:asciiTheme="majorHAnsi" w:eastAsia="MS Mincho" w:hAnsiTheme="majorHAnsi" w:cstheme="majorHAnsi"/>
                <w:color w:val="1D546F"/>
                <w:sz w:val="20"/>
                <w:szCs w:val="20"/>
              </w:rPr>
              <w:t>C.R</w:t>
            </w:r>
            <w:proofErr w:type="gramEnd"/>
          </w:p>
        </w:tc>
      </w:tr>
      <w:tr w:rsidR="00265965" w:rsidRPr="00265965" w14:paraId="00DC2108"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73AB537" w14:textId="3A678F72" w:rsidR="004C478E"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29/09/23</w:t>
            </w:r>
          </w:p>
        </w:tc>
        <w:tc>
          <w:tcPr>
            <w:tcW w:w="3384" w:type="dxa"/>
          </w:tcPr>
          <w:p w14:paraId="7246C4A9" w14:textId="4D7A56DB" w:rsidR="004C478E"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Turnzaal</w:t>
            </w:r>
          </w:p>
        </w:tc>
        <w:tc>
          <w:tcPr>
            <w:tcW w:w="6237" w:type="dxa"/>
          </w:tcPr>
          <w:p w14:paraId="1FF384C0" w14:textId="1A88367F" w:rsidR="004C478E"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Tap aansluiten + frigo’s vullen + glazen afwassen</w:t>
            </w:r>
          </w:p>
        </w:tc>
        <w:tc>
          <w:tcPr>
            <w:tcW w:w="1559" w:type="dxa"/>
          </w:tcPr>
          <w:p w14:paraId="5C388F3E" w14:textId="47C3D902" w:rsidR="004C478E"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B.M., E.B.</w:t>
            </w:r>
          </w:p>
        </w:tc>
      </w:tr>
      <w:tr w:rsidR="00265965" w:rsidRPr="00265965" w14:paraId="3A60603D"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5DC472D" w14:textId="6E7F2EC5"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w:t>
            </w:r>
          </w:p>
        </w:tc>
        <w:tc>
          <w:tcPr>
            <w:tcW w:w="3384" w:type="dxa"/>
          </w:tcPr>
          <w:p w14:paraId="2EA370C0" w14:textId="471079DC"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Speelplaats</w:t>
            </w:r>
          </w:p>
        </w:tc>
        <w:tc>
          <w:tcPr>
            <w:tcW w:w="6237" w:type="dxa"/>
          </w:tcPr>
          <w:p w14:paraId="4F2942B3" w14:textId="15DDC7ED"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Springkasteel opzetten</w:t>
            </w:r>
          </w:p>
        </w:tc>
        <w:tc>
          <w:tcPr>
            <w:tcW w:w="1559" w:type="dxa"/>
          </w:tcPr>
          <w:p w14:paraId="7CF0BBC5" w14:textId="56028B5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P.G., Z.P.</w:t>
            </w:r>
          </w:p>
        </w:tc>
      </w:tr>
      <w:tr w:rsidR="00265965" w:rsidRPr="00265965" w14:paraId="242BACAF"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A7BF66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0A8182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BB317A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09F8E8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4B82082"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C7965FC"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184A5C0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7B9261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4F777B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23D78D55"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55EDB3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30C306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5AAE44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6805068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68D3ACE3"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56895EC"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484C7A1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8F3B76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8D04428"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214D330"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FDAF1B9"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D77F37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DC3EAF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01A755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2582D956"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12E0DFD"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EDB8A1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74D4C7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B7BC00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1340E5CF"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1BDAE1C"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4CD50D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3A36529"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E6C7E9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A12BEEA"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AB88C48"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4EA7E4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2FB0E48"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45FCB9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ACADBAE"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1D8862F"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4AA0B109"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1B478B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386F0A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4F8AFD48"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783C499"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519CF4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A321C1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F6C0F1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4217E222"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E544C6C"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304C48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8F4E54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60BE9D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313AF28"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842A076"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F12AEA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AC20F3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1CE515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bl>
    <w:p w14:paraId="21A6A73B" w14:textId="77777777" w:rsidR="000004D0" w:rsidRPr="00265965" w:rsidRDefault="000004D0" w:rsidP="005C5C38">
      <w:pPr>
        <w:pStyle w:val="Lijstalinea"/>
        <w:spacing w:after="0"/>
        <w:rPr>
          <w:rFonts w:asciiTheme="majorHAnsi" w:eastAsia="MS Mincho" w:hAnsiTheme="majorHAnsi" w:cstheme="majorHAnsi"/>
          <w:color w:val="1D546F"/>
          <w:sz w:val="20"/>
          <w:szCs w:val="20"/>
          <w:lang w:eastAsia="nl-NL"/>
        </w:rPr>
      </w:pPr>
    </w:p>
    <w:p w14:paraId="4DBF96EB" w14:textId="3327CFF4" w:rsidR="004C478E" w:rsidRPr="00265965" w:rsidRDefault="000004D0" w:rsidP="00624D7D">
      <w:pPr>
        <w:pStyle w:val="Lijstalinea"/>
        <w:numPr>
          <w:ilvl w:val="0"/>
          <w:numId w:val="45"/>
        </w:numPr>
        <w:spacing w:after="0"/>
        <w:rPr>
          <w:rFonts w:asciiTheme="majorHAnsi" w:eastAsia="MS Mincho" w:hAnsiTheme="majorHAnsi" w:cstheme="majorHAnsi"/>
          <w:b/>
          <w:bCs/>
          <w:color w:val="1D546F"/>
          <w:sz w:val="20"/>
          <w:szCs w:val="20"/>
          <w:lang w:eastAsia="nl-NL"/>
        </w:rPr>
      </w:pPr>
      <w:r w:rsidRPr="00265965">
        <w:rPr>
          <w:rFonts w:asciiTheme="majorHAnsi" w:eastAsia="MS Mincho" w:hAnsiTheme="majorHAnsi" w:cstheme="majorHAnsi"/>
          <w:b/>
          <w:bCs/>
          <w:color w:val="1D546F"/>
          <w:sz w:val="20"/>
          <w:szCs w:val="20"/>
          <w:lang w:eastAsia="nl-NL"/>
        </w:rPr>
        <w:lastRenderedPageBreak/>
        <w:t>DRAAIBOEK OPENING</w:t>
      </w:r>
      <w:r w:rsidR="007B1560" w:rsidRPr="00265965">
        <w:rPr>
          <w:rFonts w:asciiTheme="majorHAnsi" w:eastAsia="MS Mincho" w:hAnsiTheme="majorHAnsi" w:cstheme="majorHAnsi"/>
          <w:b/>
          <w:bCs/>
          <w:color w:val="1D546F"/>
          <w:sz w:val="20"/>
          <w:szCs w:val="20"/>
          <w:lang w:eastAsia="nl-NL"/>
        </w:rPr>
        <w:t xml:space="preserve">: </w:t>
      </w:r>
      <w:r w:rsidR="007B1560" w:rsidRPr="00265965">
        <w:rPr>
          <w:rFonts w:asciiTheme="majorHAnsi" w:eastAsia="MS Mincho" w:hAnsiTheme="majorHAnsi" w:cstheme="majorBidi"/>
          <w:color w:val="1D546F"/>
          <w:sz w:val="20"/>
          <w:szCs w:val="20"/>
          <w:lang w:eastAsia="nl-NL"/>
        </w:rPr>
        <w:t xml:space="preserve">Vul deze lijst in tijdens de </w:t>
      </w:r>
      <w:proofErr w:type="spellStart"/>
      <w:r w:rsidR="007B1560" w:rsidRPr="00265965">
        <w:rPr>
          <w:rFonts w:asciiTheme="majorHAnsi" w:eastAsia="MS Mincho" w:hAnsiTheme="majorHAnsi" w:cstheme="majorBidi"/>
          <w:color w:val="1D546F"/>
          <w:sz w:val="20"/>
          <w:szCs w:val="20"/>
          <w:lang w:eastAsia="nl-NL"/>
        </w:rPr>
        <w:t>werkgroepvergaderingen</w:t>
      </w:r>
      <w:proofErr w:type="spellEnd"/>
    </w:p>
    <w:p w14:paraId="4A0DA46A" w14:textId="77777777" w:rsidR="004C478E" w:rsidRPr="00265965" w:rsidRDefault="004C478E" w:rsidP="005C5C38">
      <w:pPr>
        <w:spacing w:after="0"/>
        <w:ind w:left="36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3384"/>
        <w:gridCol w:w="6237"/>
        <w:gridCol w:w="1559"/>
      </w:tblGrid>
      <w:tr w:rsidR="00265965" w:rsidRPr="00265965" w14:paraId="76D52884" w14:textId="77777777" w:rsidTr="000004D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86957B2" w14:textId="6D583D21" w:rsidR="004C478E" w:rsidRPr="00265965" w:rsidRDefault="000004D0" w:rsidP="005C5C38">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WANNEER?</w:t>
            </w:r>
          </w:p>
        </w:tc>
        <w:tc>
          <w:tcPr>
            <w:tcW w:w="3384" w:type="dxa"/>
          </w:tcPr>
          <w:p w14:paraId="4C55EB54" w14:textId="6D2E1771"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WAAR?</w:t>
            </w:r>
          </w:p>
        </w:tc>
        <w:tc>
          <w:tcPr>
            <w:tcW w:w="6237" w:type="dxa"/>
          </w:tcPr>
          <w:p w14:paraId="1731E10A" w14:textId="1C463F04"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WAT?</w:t>
            </w:r>
          </w:p>
        </w:tc>
        <w:tc>
          <w:tcPr>
            <w:tcW w:w="1559" w:type="dxa"/>
          </w:tcPr>
          <w:p w14:paraId="6F930935" w14:textId="4DEC44C2"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WIE?</w:t>
            </w:r>
          </w:p>
        </w:tc>
      </w:tr>
      <w:tr w:rsidR="00265965" w:rsidRPr="00265965" w14:paraId="0815C1EA"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B14291A" w14:textId="03BAEBA3" w:rsidR="004C478E"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 11:30</w:t>
            </w:r>
          </w:p>
        </w:tc>
        <w:tc>
          <w:tcPr>
            <w:tcW w:w="3384" w:type="dxa"/>
          </w:tcPr>
          <w:p w14:paraId="0F799BBF" w14:textId="1F720D9D"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Turnzaal &amp; Speelplaats</w:t>
            </w:r>
          </w:p>
        </w:tc>
        <w:tc>
          <w:tcPr>
            <w:tcW w:w="6237" w:type="dxa"/>
          </w:tcPr>
          <w:p w14:paraId="4758A4EF" w14:textId="453B894D"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Muziek starten: zie afspeellijsten ouderwerking</w:t>
            </w:r>
          </w:p>
        </w:tc>
        <w:tc>
          <w:tcPr>
            <w:tcW w:w="1559" w:type="dxa"/>
          </w:tcPr>
          <w:p w14:paraId="2EBC47A8" w14:textId="1D83C62C"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Z.P.</w:t>
            </w:r>
          </w:p>
        </w:tc>
      </w:tr>
      <w:tr w:rsidR="00265965" w:rsidRPr="00265965" w14:paraId="65D85080"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34E2E3A" w14:textId="6DD1C31D"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 11:30</w:t>
            </w:r>
          </w:p>
        </w:tc>
        <w:tc>
          <w:tcPr>
            <w:tcW w:w="3384" w:type="dxa"/>
          </w:tcPr>
          <w:p w14:paraId="695011A1" w14:textId="57A638BE"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Speelplaats</w:t>
            </w:r>
          </w:p>
        </w:tc>
        <w:tc>
          <w:tcPr>
            <w:tcW w:w="6237" w:type="dxa"/>
          </w:tcPr>
          <w:p w14:paraId="3FC12DEC" w14:textId="68B3CAFE"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Springkasteel opblazen</w:t>
            </w:r>
          </w:p>
        </w:tc>
        <w:tc>
          <w:tcPr>
            <w:tcW w:w="1559" w:type="dxa"/>
          </w:tcPr>
          <w:p w14:paraId="710B9ECF" w14:textId="72319E8F"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P.G.</w:t>
            </w:r>
          </w:p>
        </w:tc>
      </w:tr>
      <w:tr w:rsidR="00265965" w:rsidRPr="00265965" w14:paraId="39012F4C"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53133F3" w14:textId="1227AE5A"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 12:00</w:t>
            </w:r>
          </w:p>
        </w:tc>
        <w:tc>
          <w:tcPr>
            <w:tcW w:w="3384" w:type="dxa"/>
          </w:tcPr>
          <w:p w14:paraId="3BA2BDDB" w14:textId="17586D4B"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Hoofdingang school</w:t>
            </w:r>
          </w:p>
        </w:tc>
        <w:tc>
          <w:tcPr>
            <w:tcW w:w="6237" w:type="dxa"/>
          </w:tcPr>
          <w:p w14:paraId="6D5A4675" w14:textId="36658B5F"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Poort openen</w:t>
            </w:r>
          </w:p>
        </w:tc>
        <w:tc>
          <w:tcPr>
            <w:tcW w:w="1559" w:type="dxa"/>
          </w:tcPr>
          <w:p w14:paraId="3B4DF6C8" w14:textId="70A08D08"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E.B.</w:t>
            </w:r>
          </w:p>
        </w:tc>
      </w:tr>
      <w:tr w:rsidR="00265965" w:rsidRPr="00265965" w14:paraId="34DD732E"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04759F8"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C53427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129414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6BABC7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62F0A949"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6E28FD8"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CB5245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C3FF36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C69691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72745B3"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E3D2DE9"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C171A09"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D4EB5A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F9C384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7855AD4"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CE2849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2905066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0D3285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FC018D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1497794"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A4977E1"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F88B3D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A68861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66EDF12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905599B"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3642B39"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4DAFC5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00FEFF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E74FC7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231326E1"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D11C36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D81B39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3D4512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33AD53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9E67798"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EDD271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15311B8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7FB090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4952CD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D3D0A2A"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94D1821"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DA35EA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F736DD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A49688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7C3AE99"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91EA13B"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271C4A3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35834D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69F0D90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48BD8ED"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D8580C7"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5AA3E1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F1DC6F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467935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FE14CBE"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0398528"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9B62D4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CF36C7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194ADE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bl>
    <w:p w14:paraId="45BCE53B" w14:textId="77777777" w:rsidR="004C478E" w:rsidRPr="00265965" w:rsidRDefault="004C478E" w:rsidP="005C5C38">
      <w:pPr>
        <w:spacing w:after="0"/>
        <w:rPr>
          <w:rFonts w:asciiTheme="majorHAnsi" w:eastAsia="MS Mincho" w:hAnsiTheme="majorHAnsi" w:cstheme="majorHAnsi"/>
          <w:color w:val="1D546F"/>
          <w:sz w:val="20"/>
          <w:szCs w:val="20"/>
          <w:lang w:eastAsia="nl-NL"/>
        </w:rPr>
      </w:pPr>
    </w:p>
    <w:p w14:paraId="3B286BB3" w14:textId="7B279E1E" w:rsidR="00B17FD9" w:rsidRPr="00265965" w:rsidRDefault="000004D0" w:rsidP="00624D7D">
      <w:pPr>
        <w:pStyle w:val="Lijstalinea"/>
        <w:numPr>
          <w:ilvl w:val="0"/>
          <w:numId w:val="45"/>
        </w:numPr>
        <w:spacing w:after="0"/>
        <w:rPr>
          <w:rFonts w:asciiTheme="majorHAnsi" w:eastAsia="MS Mincho" w:hAnsiTheme="majorHAnsi" w:cstheme="majorHAnsi"/>
          <w:b/>
          <w:bCs/>
          <w:color w:val="1D546F"/>
          <w:sz w:val="20"/>
          <w:szCs w:val="20"/>
          <w:lang w:eastAsia="nl-NL"/>
        </w:rPr>
      </w:pPr>
      <w:r w:rsidRPr="00265965">
        <w:rPr>
          <w:rFonts w:asciiTheme="majorHAnsi" w:eastAsia="MS Mincho" w:hAnsiTheme="majorHAnsi" w:cstheme="majorHAnsi"/>
          <w:b/>
          <w:bCs/>
          <w:color w:val="1D546F"/>
          <w:sz w:val="20"/>
          <w:szCs w:val="20"/>
          <w:lang w:eastAsia="nl-NL"/>
        </w:rPr>
        <w:lastRenderedPageBreak/>
        <w:t xml:space="preserve">DRAAIBOEK </w:t>
      </w:r>
      <w:r w:rsidR="007B1560" w:rsidRPr="00265965">
        <w:rPr>
          <w:rFonts w:asciiTheme="majorHAnsi" w:eastAsia="MS Mincho" w:hAnsiTheme="majorHAnsi" w:cstheme="majorHAnsi"/>
          <w:b/>
          <w:bCs/>
          <w:color w:val="1D546F"/>
          <w:sz w:val="20"/>
          <w:szCs w:val="20"/>
          <w:lang w:eastAsia="nl-NL"/>
        </w:rPr>
        <w:t xml:space="preserve">ACTIVITEIT: </w:t>
      </w:r>
      <w:r w:rsidR="007B1560" w:rsidRPr="00265965">
        <w:rPr>
          <w:rFonts w:asciiTheme="majorHAnsi" w:eastAsia="MS Mincho" w:hAnsiTheme="majorHAnsi" w:cstheme="majorBidi"/>
          <w:color w:val="1D546F"/>
          <w:sz w:val="20"/>
          <w:szCs w:val="20"/>
          <w:lang w:eastAsia="nl-NL"/>
        </w:rPr>
        <w:t xml:space="preserve">Vul deze lijst in tijdens de </w:t>
      </w:r>
      <w:proofErr w:type="spellStart"/>
      <w:r w:rsidR="007B1560" w:rsidRPr="00265965">
        <w:rPr>
          <w:rFonts w:asciiTheme="majorHAnsi" w:eastAsia="MS Mincho" w:hAnsiTheme="majorHAnsi" w:cstheme="majorBidi"/>
          <w:color w:val="1D546F"/>
          <w:sz w:val="20"/>
          <w:szCs w:val="20"/>
          <w:lang w:eastAsia="nl-NL"/>
        </w:rPr>
        <w:t>werkgroepvergaderingen</w:t>
      </w:r>
      <w:proofErr w:type="spellEnd"/>
    </w:p>
    <w:p w14:paraId="18B88460" w14:textId="77777777" w:rsidR="00B17FD9" w:rsidRPr="00265965" w:rsidRDefault="00B17FD9" w:rsidP="005C5C38">
      <w:pPr>
        <w:spacing w:after="0"/>
        <w:ind w:left="36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3384"/>
        <w:gridCol w:w="6237"/>
        <w:gridCol w:w="1559"/>
      </w:tblGrid>
      <w:tr w:rsidR="00265965" w:rsidRPr="00265965" w14:paraId="5C24C0C6" w14:textId="77777777" w:rsidTr="000004D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9BB2240" w14:textId="16B81084" w:rsidR="00B17FD9" w:rsidRPr="00265965" w:rsidRDefault="000004D0" w:rsidP="005C5C38">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WANNEER?</w:t>
            </w:r>
          </w:p>
        </w:tc>
        <w:tc>
          <w:tcPr>
            <w:tcW w:w="3384" w:type="dxa"/>
          </w:tcPr>
          <w:p w14:paraId="1B1DE71D" w14:textId="2E5E6881"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WAAR?</w:t>
            </w:r>
          </w:p>
        </w:tc>
        <w:tc>
          <w:tcPr>
            <w:tcW w:w="6237" w:type="dxa"/>
          </w:tcPr>
          <w:p w14:paraId="653812BB" w14:textId="76DBDA74"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WAT?</w:t>
            </w:r>
          </w:p>
        </w:tc>
        <w:tc>
          <w:tcPr>
            <w:tcW w:w="1559" w:type="dxa"/>
          </w:tcPr>
          <w:p w14:paraId="33338FEA" w14:textId="6B5879D1" w:rsidR="00B17FD9"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WIE?</w:t>
            </w:r>
          </w:p>
        </w:tc>
      </w:tr>
      <w:tr w:rsidR="00265965" w:rsidRPr="00265965" w14:paraId="56F007B0"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D2617AE" w14:textId="533641B8"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 12:00</w:t>
            </w:r>
          </w:p>
        </w:tc>
        <w:tc>
          <w:tcPr>
            <w:tcW w:w="3384" w:type="dxa"/>
          </w:tcPr>
          <w:p w14:paraId="0967230A" w14:textId="60C3DA55"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Gang aan turnzaal</w:t>
            </w:r>
          </w:p>
        </w:tc>
        <w:tc>
          <w:tcPr>
            <w:tcW w:w="6237" w:type="dxa"/>
          </w:tcPr>
          <w:p w14:paraId="54B7EC48" w14:textId="3708DCF0"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Eetkraampjes</w:t>
            </w:r>
          </w:p>
        </w:tc>
        <w:tc>
          <w:tcPr>
            <w:tcW w:w="1559" w:type="dxa"/>
          </w:tcPr>
          <w:p w14:paraId="2EF06218" w14:textId="5EC4742B"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roofErr w:type="gramStart"/>
            <w:r w:rsidRPr="00265965">
              <w:rPr>
                <w:rFonts w:asciiTheme="majorHAnsi" w:eastAsia="MS Mincho" w:hAnsiTheme="majorHAnsi" w:cstheme="majorHAnsi"/>
                <w:color w:val="1D546F"/>
                <w:sz w:val="20"/>
                <w:szCs w:val="20"/>
              </w:rPr>
              <w:t>leerkrachten</w:t>
            </w:r>
            <w:proofErr w:type="gramEnd"/>
          </w:p>
        </w:tc>
      </w:tr>
      <w:tr w:rsidR="00265965" w:rsidRPr="00265965" w14:paraId="65E94B46"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90451B0" w14:textId="16C0552E" w:rsidR="00B17FD9"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 13:00</w:t>
            </w:r>
          </w:p>
        </w:tc>
        <w:tc>
          <w:tcPr>
            <w:tcW w:w="3384" w:type="dxa"/>
          </w:tcPr>
          <w:p w14:paraId="05BE73AE" w14:textId="6C22D04D"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Turnzaal</w:t>
            </w:r>
          </w:p>
        </w:tc>
        <w:tc>
          <w:tcPr>
            <w:tcW w:w="6237" w:type="dxa"/>
          </w:tcPr>
          <w:p w14:paraId="76688A29" w14:textId="42DD2358"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 xml:space="preserve">Speech directeur en voorzitter </w:t>
            </w:r>
          </w:p>
        </w:tc>
        <w:tc>
          <w:tcPr>
            <w:tcW w:w="1559" w:type="dxa"/>
          </w:tcPr>
          <w:p w14:paraId="238950B1" w14:textId="562AAFAE" w:rsidR="00B17FD9"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E.B., T.C.</w:t>
            </w:r>
          </w:p>
        </w:tc>
      </w:tr>
      <w:tr w:rsidR="00265965" w:rsidRPr="00265965" w14:paraId="3489889C"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B012B30" w14:textId="03CCE29B" w:rsidR="00B17FD9"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30/09/23 13:30</w:t>
            </w:r>
          </w:p>
        </w:tc>
        <w:tc>
          <w:tcPr>
            <w:tcW w:w="3384" w:type="dxa"/>
          </w:tcPr>
          <w:p w14:paraId="66E2AAE0" w14:textId="40A11E0B"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Turnzaal</w:t>
            </w:r>
          </w:p>
        </w:tc>
        <w:tc>
          <w:tcPr>
            <w:tcW w:w="6237" w:type="dxa"/>
          </w:tcPr>
          <w:p w14:paraId="20C2366F" w14:textId="4C554C78"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Kinderdisco</w:t>
            </w:r>
          </w:p>
        </w:tc>
        <w:tc>
          <w:tcPr>
            <w:tcW w:w="1559" w:type="dxa"/>
          </w:tcPr>
          <w:p w14:paraId="55AEF8BF" w14:textId="607A057F" w:rsidR="00B17FD9"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A.D.</w:t>
            </w:r>
          </w:p>
        </w:tc>
      </w:tr>
      <w:tr w:rsidR="00265965" w:rsidRPr="00265965" w14:paraId="37B6D612"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3A28D2A" w14:textId="69E865B9"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E0E686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9C964E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E30F869"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3AE86FA"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E0C6CC5"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DB57EB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6CAC7F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C66ED68"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1F0299E"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48D7442"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1B20C5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6919737"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A62F8D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ED84C5D"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A604AFB"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4B295A5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C7CCA8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A72529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37903C8"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D1349C2"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80194A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FB1C52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1E46EB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A93E56F"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D93EC1C"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ED5EDB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00CCBD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5F59CF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453E6FD1"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DF1F477"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63C54D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390A81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F8DFD6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1669A96B"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809BDE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8C6BFF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BBEAB3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CBC147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2E83C5A0"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1EDDB441"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A58E9F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015A0F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8CC3E6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B785241"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54ABEA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F80728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DB62318"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F6D343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26A1F7E"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35A2D5A"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58A909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FD965D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225E25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6696753F"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7B9B11E"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19CC841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5F46F6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D627E5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bl>
    <w:p w14:paraId="128093AD" w14:textId="77777777" w:rsidR="004C478E" w:rsidRPr="00265965" w:rsidRDefault="004C478E" w:rsidP="005C5C38">
      <w:pPr>
        <w:spacing w:after="0"/>
        <w:contextualSpacing/>
        <w:rPr>
          <w:rFonts w:asciiTheme="majorHAnsi" w:eastAsia="MS Mincho" w:hAnsiTheme="majorHAnsi" w:cstheme="majorHAnsi"/>
          <w:color w:val="1D546F"/>
          <w:sz w:val="20"/>
          <w:szCs w:val="20"/>
          <w:lang w:eastAsia="nl-NL"/>
        </w:rPr>
      </w:pPr>
    </w:p>
    <w:p w14:paraId="6D7DEE86" w14:textId="28A57D31" w:rsidR="004C478E" w:rsidRPr="00265965" w:rsidRDefault="000004D0" w:rsidP="00624D7D">
      <w:pPr>
        <w:pStyle w:val="Lijstalinea"/>
        <w:numPr>
          <w:ilvl w:val="0"/>
          <w:numId w:val="45"/>
        </w:numPr>
        <w:spacing w:after="0"/>
        <w:rPr>
          <w:rFonts w:asciiTheme="majorHAnsi" w:eastAsia="MS Mincho" w:hAnsiTheme="majorHAnsi" w:cstheme="majorHAnsi"/>
          <w:b/>
          <w:bCs/>
          <w:color w:val="1D546F"/>
          <w:sz w:val="20"/>
          <w:szCs w:val="20"/>
          <w:lang w:eastAsia="nl-NL"/>
        </w:rPr>
      </w:pPr>
      <w:r w:rsidRPr="00265965">
        <w:rPr>
          <w:rFonts w:asciiTheme="majorHAnsi" w:eastAsia="MS Mincho" w:hAnsiTheme="majorHAnsi" w:cstheme="majorHAnsi"/>
          <w:b/>
          <w:bCs/>
          <w:color w:val="1D546F"/>
          <w:sz w:val="20"/>
          <w:szCs w:val="20"/>
          <w:lang w:eastAsia="nl-NL"/>
        </w:rPr>
        <w:lastRenderedPageBreak/>
        <w:t>DRAAIBOEK SLUITING/OPRUIM/OPKUIS</w:t>
      </w:r>
      <w:r w:rsidR="007B1560" w:rsidRPr="00265965">
        <w:rPr>
          <w:rFonts w:asciiTheme="majorHAnsi" w:eastAsia="MS Mincho" w:hAnsiTheme="majorHAnsi" w:cstheme="majorHAnsi"/>
          <w:b/>
          <w:bCs/>
          <w:color w:val="1D546F"/>
          <w:sz w:val="20"/>
          <w:szCs w:val="20"/>
          <w:lang w:eastAsia="nl-NL"/>
        </w:rPr>
        <w:t xml:space="preserve">: </w:t>
      </w:r>
      <w:r w:rsidR="007B1560" w:rsidRPr="00265965">
        <w:rPr>
          <w:rFonts w:asciiTheme="majorHAnsi" w:eastAsia="MS Mincho" w:hAnsiTheme="majorHAnsi" w:cstheme="majorBidi"/>
          <w:color w:val="1D546F"/>
          <w:sz w:val="20"/>
          <w:szCs w:val="20"/>
          <w:lang w:eastAsia="nl-NL"/>
        </w:rPr>
        <w:t xml:space="preserve">Vul deze lijst in tijdens de </w:t>
      </w:r>
      <w:proofErr w:type="spellStart"/>
      <w:r w:rsidR="007B1560" w:rsidRPr="00265965">
        <w:rPr>
          <w:rFonts w:asciiTheme="majorHAnsi" w:eastAsia="MS Mincho" w:hAnsiTheme="majorHAnsi" w:cstheme="majorBidi"/>
          <w:color w:val="1D546F"/>
          <w:sz w:val="20"/>
          <w:szCs w:val="20"/>
          <w:lang w:eastAsia="nl-NL"/>
        </w:rPr>
        <w:t>werkgroepvergaderingen</w:t>
      </w:r>
      <w:proofErr w:type="spellEnd"/>
    </w:p>
    <w:p w14:paraId="13346E30" w14:textId="77777777" w:rsidR="004C478E" w:rsidRPr="00265965" w:rsidRDefault="004C478E" w:rsidP="005C5C38">
      <w:pPr>
        <w:spacing w:after="0"/>
        <w:ind w:left="36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3384"/>
        <w:gridCol w:w="6237"/>
        <w:gridCol w:w="1559"/>
      </w:tblGrid>
      <w:tr w:rsidR="00265965" w:rsidRPr="00265965" w14:paraId="319C6711" w14:textId="77777777" w:rsidTr="000004D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D73E34E" w14:textId="2BA498D5" w:rsidR="004C478E" w:rsidRPr="00265965" w:rsidRDefault="000004D0" w:rsidP="005C5C38">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WANNEER?</w:t>
            </w:r>
          </w:p>
        </w:tc>
        <w:tc>
          <w:tcPr>
            <w:tcW w:w="3384" w:type="dxa"/>
          </w:tcPr>
          <w:p w14:paraId="41E40632" w14:textId="6487DC3F"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WAAR?</w:t>
            </w:r>
          </w:p>
        </w:tc>
        <w:tc>
          <w:tcPr>
            <w:tcW w:w="6237" w:type="dxa"/>
          </w:tcPr>
          <w:p w14:paraId="63CE845A" w14:textId="4B1957EB"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WAT?</w:t>
            </w:r>
          </w:p>
        </w:tc>
        <w:tc>
          <w:tcPr>
            <w:tcW w:w="1559" w:type="dxa"/>
          </w:tcPr>
          <w:p w14:paraId="04B868E2" w14:textId="264EB5F4" w:rsidR="004C478E"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WIE?</w:t>
            </w:r>
          </w:p>
        </w:tc>
      </w:tr>
      <w:tr w:rsidR="00265965" w:rsidRPr="00265965" w14:paraId="7B629E2D"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82ABD28" w14:textId="6F700230" w:rsidR="004C478E"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22:00</w:t>
            </w:r>
          </w:p>
        </w:tc>
        <w:tc>
          <w:tcPr>
            <w:tcW w:w="3384" w:type="dxa"/>
          </w:tcPr>
          <w:p w14:paraId="7AA79A65" w14:textId="652A5E79"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Turnzaal</w:t>
            </w:r>
          </w:p>
        </w:tc>
        <w:tc>
          <w:tcPr>
            <w:tcW w:w="6237" w:type="dxa"/>
          </w:tcPr>
          <w:p w14:paraId="0ADAFFFE" w14:textId="3B9ABC3D"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Muziek uit &amp; lichten aan</w:t>
            </w:r>
          </w:p>
        </w:tc>
        <w:tc>
          <w:tcPr>
            <w:tcW w:w="1559" w:type="dxa"/>
          </w:tcPr>
          <w:p w14:paraId="0E9B6AF3" w14:textId="41F21148" w:rsidR="004C478E"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E.B.</w:t>
            </w:r>
          </w:p>
        </w:tc>
      </w:tr>
      <w:tr w:rsidR="00265965" w:rsidRPr="00265965" w14:paraId="25818AF3"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0EE01CD" w14:textId="4F4C794D" w:rsidR="004C478E"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22:00</w:t>
            </w:r>
          </w:p>
        </w:tc>
        <w:tc>
          <w:tcPr>
            <w:tcW w:w="3384" w:type="dxa"/>
          </w:tcPr>
          <w:p w14:paraId="65C7DE9A" w14:textId="0C15AB50" w:rsidR="004C478E"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Turnzaal</w:t>
            </w:r>
          </w:p>
        </w:tc>
        <w:tc>
          <w:tcPr>
            <w:tcW w:w="6237" w:type="dxa"/>
          </w:tcPr>
          <w:p w14:paraId="3FB39E93" w14:textId="19F3DF48" w:rsidR="004C478E"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Tafels afruimen</w:t>
            </w:r>
          </w:p>
        </w:tc>
        <w:tc>
          <w:tcPr>
            <w:tcW w:w="1559" w:type="dxa"/>
          </w:tcPr>
          <w:p w14:paraId="68D74511" w14:textId="452DF19B" w:rsidR="004C478E"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J.B, M.B., S.A.</w:t>
            </w:r>
          </w:p>
        </w:tc>
      </w:tr>
      <w:tr w:rsidR="00265965" w:rsidRPr="00265965" w14:paraId="633850D8"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14B04D6" w14:textId="4E664E97"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22:00 – 23:00</w:t>
            </w:r>
          </w:p>
        </w:tc>
        <w:tc>
          <w:tcPr>
            <w:tcW w:w="3384" w:type="dxa"/>
          </w:tcPr>
          <w:p w14:paraId="56054D99" w14:textId="62B4572F"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Turnzaal</w:t>
            </w:r>
          </w:p>
        </w:tc>
        <w:tc>
          <w:tcPr>
            <w:tcW w:w="6237" w:type="dxa"/>
          </w:tcPr>
          <w:p w14:paraId="247EC7D7" w14:textId="539AE73D"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Tafels en stoelen opplooien en wegzetten in berging</w:t>
            </w:r>
          </w:p>
        </w:tc>
        <w:tc>
          <w:tcPr>
            <w:tcW w:w="1559" w:type="dxa"/>
          </w:tcPr>
          <w:p w14:paraId="2EC5541B" w14:textId="2E64615E"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D.D, G.V., C.R.</w:t>
            </w:r>
          </w:p>
        </w:tc>
      </w:tr>
      <w:tr w:rsidR="00265965" w:rsidRPr="00265965" w14:paraId="5B8AA550"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239A207"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809A2A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4B1149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3870D43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A2260E0"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86663AF"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4B0B04F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0C97FA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D31CA1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D961F88"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942F14D"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4830086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5BFA47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4167BB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2EF185AF"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40D723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2E2F8E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8748A3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9E846D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598A4FB"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F8FACFB"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5EBDF2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4DD411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7182D8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69E0D4CE"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39B5C3D"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A2E4F1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D9D621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69C9482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C7756AC"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CAB96E4"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DC8A83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75E9CAF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251D9F5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D13AC3E"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7F0B18E5"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67C7036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8DA43C8"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86746C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B348E6C"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650CCDD"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4D0195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4E6A183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730EE5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13356575"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E694265"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725119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420426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49FD82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5068ED68" w14:textId="77777777" w:rsidTr="000004D0">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8071545"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2C7C92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57C321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89A3ED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3E94EBB3" w14:textId="77777777" w:rsidTr="000004D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CA5585A"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1E3B625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67378D5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9376E7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bl>
    <w:p w14:paraId="57022E4D" w14:textId="77777777" w:rsidR="004C478E" w:rsidRPr="00265965" w:rsidRDefault="004C478E" w:rsidP="005C5C38">
      <w:pPr>
        <w:spacing w:after="0"/>
        <w:contextualSpacing/>
        <w:rPr>
          <w:rFonts w:asciiTheme="majorHAnsi" w:eastAsia="MS Mincho" w:hAnsiTheme="majorHAnsi" w:cstheme="majorHAnsi"/>
          <w:color w:val="1D546F"/>
          <w:sz w:val="20"/>
          <w:szCs w:val="20"/>
          <w:lang w:eastAsia="nl-NL"/>
        </w:rPr>
      </w:pPr>
    </w:p>
    <w:p w14:paraId="46B03E62" w14:textId="0439587B" w:rsidR="000004D0" w:rsidRPr="00265965" w:rsidRDefault="000004D0" w:rsidP="00624D7D">
      <w:pPr>
        <w:pStyle w:val="Lijstalinea"/>
        <w:numPr>
          <w:ilvl w:val="0"/>
          <w:numId w:val="45"/>
        </w:numPr>
        <w:spacing w:after="0"/>
        <w:rPr>
          <w:rFonts w:asciiTheme="majorHAnsi" w:eastAsia="MS Mincho" w:hAnsiTheme="majorHAnsi" w:cstheme="majorHAnsi"/>
          <w:b/>
          <w:bCs/>
          <w:color w:val="1D546F"/>
          <w:sz w:val="20"/>
          <w:szCs w:val="20"/>
          <w:lang w:eastAsia="nl-NL"/>
        </w:rPr>
      </w:pPr>
      <w:r w:rsidRPr="00265965">
        <w:rPr>
          <w:rFonts w:asciiTheme="majorHAnsi" w:eastAsia="MS Mincho" w:hAnsiTheme="majorHAnsi" w:cstheme="majorHAnsi"/>
          <w:b/>
          <w:bCs/>
          <w:color w:val="1D546F"/>
          <w:sz w:val="20"/>
          <w:szCs w:val="20"/>
          <w:lang w:eastAsia="nl-NL"/>
        </w:rPr>
        <w:lastRenderedPageBreak/>
        <w:t xml:space="preserve">DRAAIBOEK </w:t>
      </w:r>
      <w:r w:rsidR="005A6805" w:rsidRPr="00265965">
        <w:rPr>
          <w:rFonts w:asciiTheme="majorHAnsi" w:eastAsia="MS Mincho" w:hAnsiTheme="majorHAnsi" w:cstheme="majorHAnsi"/>
          <w:b/>
          <w:bCs/>
          <w:color w:val="1D546F"/>
          <w:sz w:val="20"/>
          <w:szCs w:val="20"/>
          <w:lang w:eastAsia="nl-NL"/>
        </w:rPr>
        <w:t xml:space="preserve">NA </w:t>
      </w:r>
      <w:r w:rsidRPr="00265965">
        <w:rPr>
          <w:rFonts w:asciiTheme="majorHAnsi" w:eastAsia="MS Mincho" w:hAnsiTheme="majorHAnsi" w:cstheme="majorHAnsi"/>
          <w:b/>
          <w:bCs/>
          <w:color w:val="1D546F"/>
          <w:sz w:val="20"/>
          <w:szCs w:val="20"/>
          <w:lang w:eastAsia="nl-NL"/>
        </w:rPr>
        <w:t>EVENT</w:t>
      </w:r>
      <w:r w:rsidR="007B1560" w:rsidRPr="00265965">
        <w:rPr>
          <w:rFonts w:asciiTheme="majorHAnsi" w:eastAsia="MS Mincho" w:hAnsiTheme="majorHAnsi" w:cstheme="majorHAnsi"/>
          <w:b/>
          <w:bCs/>
          <w:color w:val="1D546F"/>
          <w:sz w:val="20"/>
          <w:szCs w:val="20"/>
          <w:lang w:eastAsia="nl-NL"/>
        </w:rPr>
        <w:t xml:space="preserve">: </w:t>
      </w:r>
      <w:r w:rsidR="007B1560" w:rsidRPr="00265965">
        <w:rPr>
          <w:rFonts w:asciiTheme="majorHAnsi" w:eastAsia="MS Mincho" w:hAnsiTheme="majorHAnsi" w:cstheme="majorBidi"/>
          <w:color w:val="1D546F"/>
          <w:sz w:val="20"/>
          <w:szCs w:val="20"/>
          <w:lang w:eastAsia="nl-NL"/>
        </w:rPr>
        <w:t xml:space="preserve">Vul deze lijst in tijdens de </w:t>
      </w:r>
      <w:proofErr w:type="spellStart"/>
      <w:r w:rsidR="007B1560" w:rsidRPr="00265965">
        <w:rPr>
          <w:rFonts w:asciiTheme="majorHAnsi" w:eastAsia="MS Mincho" w:hAnsiTheme="majorHAnsi" w:cstheme="majorBidi"/>
          <w:color w:val="1D546F"/>
          <w:sz w:val="20"/>
          <w:szCs w:val="20"/>
          <w:lang w:eastAsia="nl-NL"/>
        </w:rPr>
        <w:t>werkgroepvergaderingen</w:t>
      </w:r>
      <w:proofErr w:type="spellEnd"/>
    </w:p>
    <w:p w14:paraId="72560732" w14:textId="77777777" w:rsidR="000004D0" w:rsidRPr="00265965" w:rsidRDefault="000004D0" w:rsidP="005C5C38">
      <w:pPr>
        <w:spacing w:after="0"/>
        <w:ind w:left="360"/>
        <w:rPr>
          <w:rFonts w:asciiTheme="majorHAnsi" w:eastAsia="MS Mincho" w:hAnsiTheme="majorHAnsi" w:cstheme="majorHAnsi"/>
          <w:color w:val="1D546F"/>
          <w:sz w:val="20"/>
          <w:szCs w:val="20"/>
          <w:lang w:eastAsia="nl-NL"/>
        </w:rPr>
      </w:pPr>
    </w:p>
    <w:tbl>
      <w:tblPr>
        <w:tblStyle w:val="Rastertabel2-Accent5"/>
        <w:tblW w:w="13858" w:type="dxa"/>
        <w:tblLayout w:type="fixed"/>
        <w:tblLook w:val="04A0" w:firstRow="1" w:lastRow="0" w:firstColumn="1" w:lastColumn="0" w:noHBand="0" w:noVBand="1"/>
      </w:tblPr>
      <w:tblGrid>
        <w:gridCol w:w="2678"/>
        <w:gridCol w:w="3384"/>
        <w:gridCol w:w="6237"/>
        <w:gridCol w:w="1559"/>
      </w:tblGrid>
      <w:tr w:rsidR="00265965" w:rsidRPr="00265965" w14:paraId="7E423CA6" w14:textId="77777777" w:rsidTr="0095531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95F01F2" w14:textId="77777777" w:rsidR="000004D0" w:rsidRPr="00265965" w:rsidRDefault="000004D0" w:rsidP="005C5C38">
            <w:pPr>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WANNEER?</w:t>
            </w:r>
          </w:p>
        </w:tc>
        <w:tc>
          <w:tcPr>
            <w:tcW w:w="3384" w:type="dxa"/>
          </w:tcPr>
          <w:p w14:paraId="7CDA999F"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WAAR?</w:t>
            </w:r>
          </w:p>
        </w:tc>
        <w:tc>
          <w:tcPr>
            <w:tcW w:w="6237" w:type="dxa"/>
          </w:tcPr>
          <w:p w14:paraId="69445A80"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WAT?</w:t>
            </w:r>
          </w:p>
        </w:tc>
        <w:tc>
          <w:tcPr>
            <w:tcW w:w="1559" w:type="dxa"/>
          </w:tcPr>
          <w:p w14:paraId="7E50D682"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WIE?</w:t>
            </w:r>
          </w:p>
        </w:tc>
      </w:tr>
      <w:tr w:rsidR="00265965" w:rsidRPr="00265965" w14:paraId="135723D6" w14:textId="77777777" w:rsidTr="0095531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E1D9D39" w14:textId="44CFCE71"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Zondag 01/10/23 10:00</w:t>
            </w:r>
          </w:p>
        </w:tc>
        <w:tc>
          <w:tcPr>
            <w:tcW w:w="3384" w:type="dxa"/>
          </w:tcPr>
          <w:p w14:paraId="6125635B" w14:textId="2183CF26"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 xml:space="preserve">Speelplaats – </w:t>
            </w:r>
            <w:proofErr w:type="spellStart"/>
            <w:r w:rsidRPr="00265965">
              <w:rPr>
                <w:rFonts w:asciiTheme="majorHAnsi" w:eastAsia="MS Mincho" w:hAnsiTheme="majorHAnsi" w:cstheme="majorHAnsi"/>
                <w:color w:val="1D546F"/>
                <w:sz w:val="20"/>
                <w:szCs w:val="20"/>
              </w:rPr>
              <w:t>SpringSprong</w:t>
            </w:r>
            <w:proofErr w:type="spellEnd"/>
            <w:r w:rsidRPr="00265965">
              <w:rPr>
                <w:rFonts w:asciiTheme="majorHAnsi" w:eastAsia="MS Mincho" w:hAnsiTheme="majorHAnsi" w:cstheme="majorHAnsi"/>
                <w:color w:val="1D546F"/>
                <w:sz w:val="20"/>
                <w:szCs w:val="20"/>
              </w:rPr>
              <w:t xml:space="preserve"> Leuven</w:t>
            </w:r>
          </w:p>
        </w:tc>
        <w:tc>
          <w:tcPr>
            <w:tcW w:w="6237" w:type="dxa"/>
          </w:tcPr>
          <w:p w14:paraId="7261771E" w14:textId="7BBE3A62"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Springkasteel wegbrengen</w:t>
            </w:r>
          </w:p>
        </w:tc>
        <w:tc>
          <w:tcPr>
            <w:tcW w:w="1559" w:type="dxa"/>
          </w:tcPr>
          <w:p w14:paraId="2023AAAB" w14:textId="63A195EF"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P.G.</w:t>
            </w:r>
          </w:p>
        </w:tc>
      </w:tr>
      <w:tr w:rsidR="00265965" w:rsidRPr="00265965" w14:paraId="203FC4FA" w14:textId="77777777" w:rsidTr="0095531B">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3B707AC9" w14:textId="44E61863"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Dinsdag 10/10/23 20:00</w:t>
            </w:r>
          </w:p>
        </w:tc>
        <w:tc>
          <w:tcPr>
            <w:tcW w:w="3384" w:type="dxa"/>
          </w:tcPr>
          <w:p w14:paraId="652357D2" w14:textId="3A0E1325"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Refter</w:t>
            </w:r>
          </w:p>
        </w:tc>
        <w:tc>
          <w:tcPr>
            <w:tcW w:w="6237" w:type="dxa"/>
          </w:tcPr>
          <w:p w14:paraId="17ECF539" w14:textId="1417E165"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Vergadering: evaluatie event 30/09/23 + bijsturen draaiboek</w:t>
            </w:r>
          </w:p>
        </w:tc>
        <w:tc>
          <w:tcPr>
            <w:tcW w:w="1559" w:type="dxa"/>
          </w:tcPr>
          <w:p w14:paraId="78884EB1" w14:textId="5A52D20C"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Ouderwerking</w:t>
            </w:r>
          </w:p>
        </w:tc>
      </w:tr>
      <w:tr w:rsidR="00265965" w:rsidRPr="00265965" w14:paraId="784A9B2D" w14:textId="77777777" w:rsidTr="0095531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9747B38" w14:textId="1C3FD457" w:rsidR="000004D0" w:rsidRPr="00265965" w:rsidRDefault="000004D0" w:rsidP="005C5C38">
            <w:pPr>
              <w:rPr>
                <w:rFonts w:asciiTheme="majorHAnsi" w:eastAsia="MS Mincho" w:hAnsiTheme="majorHAnsi" w:cstheme="majorHAnsi"/>
                <w:b w:val="0"/>
                <w:bCs w:val="0"/>
                <w:color w:val="1D546F"/>
                <w:sz w:val="20"/>
                <w:szCs w:val="20"/>
              </w:rPr>
            </w:pPr>
            <w:r w:rsidRPr="00265965">
              <w:rPr>
                <w:rFonts w:asciiTheme="majorHAnsi" w:eastAsia="MS Mincho" w:hAnsiTheme="majorHAnsi" w:cstheme="majorHAnsi"/>
                <w:b w:val="0"/>
                <w:bCs w:val="0"/>
                <w:color w:val="1D546F"/>
                <w:sz w:val="20"/>
                <w:szCs w:val="20"/>
              </w:rPr>
              <w:t>Woensdag 11/10/23</w:t>
            </w:r>
          </w:p>
        </w:tc>
        <w:tc>
          <w:tcPr>
            <w:tcW w:w="3384" w:type="dxa"/>
          </w:tcPr>
          <w:p w14:paraId="14A7E95D" w14:textId="40D3CA2E"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Thuis</w:t>
            </w:r>
          </w:p>
        </w:tc>
        <w:tc>
          <w:tcPr>
            <w:tcW w:w="6237" w:type="dxa"/>
          </w:tcPr>
          <w:p w14:paraId="08B05C58" w14:textId="40CD674F"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Bedankingsmail naar alle ouders + meedelen opbrengst</w:t>
            </w:r>
          </w:p>
        </w:tc>
        <w:tc>
          <w:tcPr>
            <w:tcW w:w="1559" w:type="dxa"/>
          </w:tcPr>
          <w:p w14:paraId="70D3615A" w14:textId="7B8B5BCD"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r w:rsidRPr="00265965">
              <w:rPr>
                <w:rFonts w:asciiTheme="majorHAnsi" w:eastAsia="MS Mincho" w:hAnsiTheme="majorHAnsi" w:cstheme="majorHAnsi"/>
                <w:color w:val="1D546F"/>
                <w:sz w:val="20"/>
                <w:szCs w:val="20"/>
              </w:rPr>
              <w:t>E.B.</w:t>
            </w:r>
          </w:p>
        </w:tc>
      </w:tr>
      <w:tr w:rsidR="00265965" w:rsidRPr="00265965" w14:paraId="7188F6DD" w14:textId="77777777" w:rsidTr="0095531B">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612FF353"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0796993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78163B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79DB6A4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0D900DE" w14:textId="77777777" w:rsidTr="0095531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E736ACE"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1CD537A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AC5D5B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2A3CC1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7940B85" w14:textId="77777777" w:rsidTr="0095531B">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0032A2D"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2475DEF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8F82CD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3DCC590"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E2AEFAD" w14:textId="77777777" w:rsidTr="0095531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558A9780"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40E2ED7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5CBC60D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41DB1E6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17C954D9" w14:textId="77777777" w:rsidTr="0095531B">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0397C8B"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86B98E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2D6409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6078DD29"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2F112AAE" w14:textId="77777777" w:rsidTr="0095531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1C8D257"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03A0E5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E4555C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4F7BCC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5030305" w14:textId="77777777" w:rsidTr="0095531B">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409F24A3"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44D495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404984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F52C2A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F0B5024" w14:textId="77777777" w:rsidTr="0095531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F97BC0C"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4B15DB1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2084080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434F79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F5188D9" w14:textId="77777777" w:rsidTr="0095531B">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247864B9"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39BCC15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952AA1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353C24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211D1FDE" w14:textId="77777777" w:rsidTr="0095531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96EAEAB"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762F826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17AA90A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057CD5A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06DFC302" w14:textId="77777777" w:rsidTr="0095531B">
        <w:trPr>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E90993D"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C5372A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0861708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1D27471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heme="majorHAnsi"/>
                <w:color w:val="1D546F"/>
                <w:sz w:val="20"/>
                <w:szCs w:val="20"/>
              </w:rPr>
            </w:pPr>
          </w:p>
        </w:tc>
      </w:tr>
      <w:tr w:rsidR="00265965" w:rsidRPr="00265965" w14:paraId="7F54E552" w14:textId="77777777" w:rsidTr="0095531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78" w:type="dxa"/>
          </w:tcPr>
          <w:p w14:paraId="00E14EA3" w14:textId="77777777" w:rsidR="000004D0" w:rsidRPr="00265965" w:rsidRDefault="000004D0" w:rsidP="005C5C38">
            <w:pPr>
              <w:rPr>
                <w:rFonts w:asciiTheme="majorHAnsi" w:eastAsia="MS Mincho" w:hAnsiTheme="majorHAnsi" w:cstheme="majorHAnsi"/>
                <w:b w:val="0"/>
                <w:bCs w:val="0"/>
                <w:color w:val="1D546F"/>
                <w:sz w:val="20"/>
                <w:szCs w:val="20"/>
              </w:rPr>
            </w:pPr>
          </w:p>
        </w:tc>
        <w:tc>
          <w:tcPr>
            <w:tcW w:w="3384" w:type="dxa"/>
          </w:tcPr>
          <w:p w14:paraId="5E92783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6237" w:type="dxa"/>
          </w:tcPr>
          <w:p w14:paraId="3419B36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c>
          <w:tcPr>
            <w:tcW w:w="1559" w:type="dxa"/>
          </w:tcPr>
          <w:p w14:paraId="5903BC1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heme="majorHAnsi"/>
                <w:color w:val="1D546F"/>
                <w:sz w:val="20"/>
                <w:szCs w:val="20"/>
              </w:rPr>
            </w:pPr>
          </w:p>
        </w:tc>
      </w:tr>
    </w:tbl>
    <w:p w14:paraId="089E3FB7" w14:textId="77777777" w:rsidR="00B17FD9" w:rsidRPr="00265965" w:rsidRDefault="00B17FD9" w:rsidP="005C5C38">
      <w:pPr>
        <w:spacing w:after="0"/>
        <w:contextualSpacing/>
        <w:rPr>
          <w:rFonts w:asciiTheme="majorHAnsi" w:eastAsia="MS Mincho" w:hAnsiTheme="majorHAnsi" w:cstheme="majorHAnsi"/>
          <w:color w:val="1D546F"/>
          <w:sz w:val="20"/>
          <w:szCs w:val="20"/>
          <w:lang w:eastAsia="nl-NL"/>
        </w:rPr>
      </w:pPr>
    </w:p>
    <w:tbl>
      <w:tblPr>
        <w:tblStyle w:val="Rastertabel2-Accent5"/>
        <w:tblW w:w="0" w:type="auto"/>
        <w:tblLook w:val="04A0" w:firstRow="1" w:lastRow="0" w:firstColumn="1" w:lastColumn="0" w:noHBand="0" w:noVBand="1"/>
      </w:tblPr>
      <w:tblGrid>
        <w:gridCol w:w="13994"/>
      </w:tblGrid>
      <w:tr w:rsidR="00265965" w:rsidRPr="00265965" w14:paraId="03AB3D3C" w14:textId="77777777" w:rsidTr="00000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tcPr>
          <w:p w14:paraId="235EC716" w14:textId="77778B7E" w:rsidR="000004D0" w:rsidRPr="00265965" w:rsidRDefault="000004D0" w:rsidP="005C5C38">
            <w:pPr>
              <w:spacing w:after="0"/>
              <w:contextualSpacing/>
              <w:rPr>
                <w:rFonts w:asciiTheme="majorHAnsi" w:eastAsia="MS Mincho" w:hAnsiTheme="majorHAnsi" w:cstheme="majorHAnsi"/>
                <w:b w:val="0"/>
                <w:bCs w:val="0"/>
                <w:color w:val="1D546F"/>
                <w:sz w:val="20"/>
                <w:szCs w:val="20"/>
                <w:lang w:eastAsia="nl-NL"/>
              </w:rPr>
            </w:pPr>
            <w:r w:rsidRPr="00265965">
              <w:rPr>
                <w:rFonts w:asciiTheme="majorHAnsi" w:eastAsia="MS Mincho" w:hAnsiTheme="majorHAnsi" w:cstheme="majorHAnsi"/>
                <w:color w:val="1D546F"/>
                <w:sz w:val="20"/>
                <w:szCs w:val="20"/>
                <w:lang w:eastAsia="nl-NL"/>
              </w:rPr>
              <w:lastRenderedPageBreak/>
              <w:t>BIJLAGE: PLATTEGROND LOCATIE &amp; FOTO’S OPSTELLINGEN</w:t>
            </w:r>
          </w:p>
          <w:p w14:paraId="2A5C9BEF" w14:textId="227FF1E6" w:rsidR="000004D0" w:rsidRPr="00265965" w:rsidRDefault="000004D0" w:rsidP="005C5C38">
            <w:pPr>
              <w:spacing w:after="0"/>
              <w:contextualSpacing/>
              <w:rPr>
                <w:rFonts w:asciiTheme="majorHAnsi" w:eastAsia="MS Mincho" w:hAnsiTheme="majorHAnsi" w:cstheme="majorHAnsi"/>
                <w:b w:val="0"/>
                <w:bCs w:val="0"/>
                <w:color w:val="1D546F"/>
                <w:sz w:val="20"/>
                <w:szCs w:val="20"/>
                <w:lang w:eastAsia="nl-NL"/>
              </w:rPr>
            </w:pPr>
            <w:r w:rsidRPr="00265965">
              <w:rPr>
                <w:rFonts w:asciiTheme="majorHAnsi" w:eastAsia="MS Mincho" w:hAnsiTheme="majorHAnsi" w:cstheme="majorHAnsi"/>
                <w:color w:val="1D546F"/>
                <w:sz w:val="20"/>
                <w:szCs w:val="20"/>
                <w:lang w:eastAsia="nl-NL"/>
              </w:rPr>
              <w:t xml:space="preserve">NAAM: </w:t>
            </w:r>
            <w:r w:rsidRPr="00265965">
              <w:rPr>
                <w:rFonts w:asciiTheme="majorHAnsi" w:eastAsia="MS Mincho" w:hAnsiTheme="majorHAnsi" w:cstheme="majorHAnsi"/>
                <w:b w:val="0"/>
                <w:bCs w:val="0"/>
                <w:color w:val="1D546F"/>
                <w:sz w:val="20"/>
                <w:szCs w:val="20"/>
                <w:lang w:eastAsia="nl-NL"/>
              </w:rPr>
              <w:t>Turnzaal</w:t>
            </w:r>
          </w:p>
          <w:p w14:paraId="61A4A06C" w14:textId="609203C3" w:rsidR="000004D0" w:rsidRPr="00265965" w:rsidRDefault="000004D0" w:rsidP="005C5C38">
            <w:pPr>
              <w:spacing w:after="0"/>
              <w:contextualSpacing/>
              <w:rPr>
                <w:rFonts w:asciiTheme="majorHAnsi" w:eastAsia="MS Mincho" w:hAnsiTheme="majorHAnsi" w:cstheme="majorHAnsi"/>
                <w:color w:val="1D546F"/>
                <w:sz w:val="20"/>
                <w:szCs w:val="20"/>
                <w:lang w:eastAsia="nl-NL"/>
              </w:rPr>
            </w:pPr>
          </w:p>
        </w:tc>
      </w:tr>
    </w:tbl>
    <w:p w14:paraId="08F8AD78" w14:textId="77777777" w:rsidR="00B17FD9" w:rsidRPr="00265965" w:rsidRDefault="00B17FD9" w:rsidP="005C5C38">
      <w:pPr>
        <w:rPr>
          <w:rFonts w:asciiTheme="majorHAnsi" w:hAnsiTheme="majorHAnsi" w:cstheme="majorHAnsi"/>
          <w:color w:val="1D546F"/>
          <w:sz w:val="20"/>
          <w:szCs w:val="20"/>
        </w:rPr>
      </w:pPr>
    </w:p>
    <w:p w14:paraId="753C4CC2" w14:textId="216FB75C" w:rsidR="000004D0" w:rsidRPr="00265965" w:rsidRDefault="000004D0"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Teken hier de plattegrond van je locatie of voeg foto’s van de opstellingen in.</w:t>
      </w:r>
    </w:p>
    <w:p w14:paraId="4723964E" w14:textId="77777777" w:rsidR="0095531B" w:rsidRPr="00265965" w:rsidRDefault="0095531B" w:rsidP="005C5C38">
      <w:pPr>
        <w:rPr>
          <w:rFonts w:asciiTheme="majorHAnsi" w:hAnsiTheme="majorHAnsi" w:cstheme="majorHAnsi"/>
          <w:color w:val="1D546F"/>
          <w:sz w:val="20"/>
          <w:szCs w:val="20"/>
        </w:rPr>
      </w:pPr>
    </w:p>
    <w:p w14:paraId="7AE40EC1" w14:textId="77777777" w:rsidR="000046AE" w:rsidRPr="00265965" w:rsidRDefault="000046AE" w:rsidP="005C5C38">
      <w:pPr>
        <w:rPr>
          <w:rFonts w:asciiTheme="majorHAnsi" w:hAnsiTheme="majorHAnsi" w:cstheme="majorHAnsi"/>
          <w:color w:val="1D546F"/>
          <w:sz w:val="20"/>
          <w:szCs w:val="20"/>
        </w:rPr>
      </w:pPr>
    </w:p>
    <w:p w14:paraId="006A479F" w14:textId="77777777" w:rsidR="000046AE" w:rsidRPr="00265965" w:rsidRDefault="000046AE" w:rsidP="005C5C38">
      <w:pPr>
        <w:rPr>
          <w:rFonts w:asciiTheme="majorHAnsi" w:hAnsiTheme="majorHAnsi" w:cstheme="majorHAnsi"/>
          <w:color w:val="1D546F"/>
          <w:sz w:val="20"/>
          <w:szCs w:val="20"/>
        </w:rPr>
      </w:pPr>
    </w:p>
    <w:p w14:paraId="2655DEEE" w14:textId="77777777" w:rsidR="000046AE" w:rsidRPr="00265965" w:rsidRDefault="000046AE" w:rsidP="005C5C38">
      <w:pPr>
        <w:rPr>
          <w:rFonts w:asciiTheme="majorHAnsi" w:hAnsiTheme="majorHAnsi" w:cstheme="majorHAnsi"/>
          <w:color w:val="1D546F"/>
          <w:sz w:val="20"/>
          <w:szCs w:val="20"/>
        </w:rPr>
      </w:pPr>
    </w:p>
    <w:p w14:paraId="4CF6EC5C" w14:textId="77777777" w:rsidR="000046AE" w:rsidRPr="00265965" w:rsidRDefault="000046AE" w:rsidP="005C5C38">
      <w:pPr>
        <w:rPr>
          <w:rFonts w:asciiTheme="majorHAnsi" w:hAnsiTheme="majorHAnsi" w:cstheme="majorHAnsi"/>
          <w:color w:val="1D546F"/>
          <w:sz w:val="20"/>
          <w:szCs w:val="20"/>
        </w:rPr>
      </w:pPr>
    </w:p>
    <w:p w14:paraId="36143EE2" w14:textId="77777777" w:rsidR="000046AE" w:rsidRPr="00265965" w:rsidRDefault="000046AE" w:rsidP="005C5C38">
      <w:pPr>
        <w:rPr>
          <w:rFonts w:asciiTheme="majorHAnsi" w:hAnsiTheme="majorHAnsi" w:cstheme="majorHAnsi"/>
          <w:color w:val="1D546F"/>
          <w:sz w:val="20"/>
          <w:szCs w:val="20"/>
        </w:rPr>
      </w:pPr>
    </w:p>
    <w:p w14:paraId="134EC01D" w14:textId="77777777" w:rsidR="000046AE" w:rsidRPr="00265965" w:rsidRDefault="000046AE" w:rsidP="005C5C38">
      <w:pPr>
        <w:rPr>
          <w:rFonts w:asciiTheme="majorHAnsi" w:hAnsiTheme="majorHAnsi" w:cstheme="majorHAnsi"/>
          <w:color w:val="1D546F"/>
          <w:sz w:val="20"/>
          <w:szCs w:val="20"/>
        </w:rPr>
      </w:pPr>
    </w:p>
    <w:p w14:paraId="07B79CF1" w14:textId="77777777" w:rsidR="000046AE" w:rsidRPr="00265965" w:rsidRDefault="000046AE" w:rsidP="005C5C38">
      <w:pPr>
        <w:rPr>
          <w:rFonts w:asciiTheme="majorHAnsi" w:hAnsiTheme="majorHAnsi" w:cstheme="majorHAnsi"/>
          <w:color w:val="1D546F"/>
          <w:sz w:val="20"/>
          <w:szCs w:val="20"/>
        </w:rPr>
      </w:pPr>
    </w:p>
    <w:p w14:paraId="3D7B57D3" w14:textId="77777777" w:rsidR="000046AE" w:rsidRPr="00265965" w:rsidRDefault="000046AE" w:rsidP="005C5C38">
      <w:pPr>
        <w:rPr>
          <w:rFonts w:asciiTheme="majorHAnsi" w:hAnsiTheme="majorHAnsi" w:cstheme="majorHAnsi"/>
          <w:color w:val="1D546F"/>
          <w:sz w:val="20"/>
          <w:szCs w:val="20"/>
        </w:rPr>
      </w:pPr>
    </w:p>
    <w:p w14:paraId="04AA1A2D" w14:textId="77777777" w:rsidR="000046AE" w:rsidRPr="00265965" w:rsidRDefault="000046AE" w:rsidP="005C5C38">
      <w:pPr>
        <w:rPr>
          <w:rFonts w:asciiTheme="majorHAnsi" w:hAnsiTheme="majorHAnsi" w:cstheme="majorHAnsi"/>
          <w:color w:val="1D546F"/>
          <w:sz w:val="20"/>
          <w:szCs w:val="20"/>
        </w:rPr>
      </w:pPr>
    </w:p>
    <w:p w14:paraId="0A1AAC73" w14:textId="77777777" w:rsidR="000046AE" w:rsidRPr="00265965" w:rsidRDefault="000046AE" w:rsidP="005C5C38">
      <w:pPr>
        <w:rPr>
          <w:rFonts w:asciiTheme="majorHAnsi" w:hAnsiTheme="majorHAnsi" w:cstheme="majorHAnsi"/>
          <w:color w:val="1D546F"/>
          <w:sz w:val="20"/>
          <w:szCs w:val="20"/>
        </w:rPr>
      </w:pPr>
    </w:p>
    <w:p w14:paraId="1C43A0AD" w14:textId="77777777" w:rsidR="000046AE" w:rsidRPr="00265965" w:rsidRDefault="000046AE" w:rsidP="005C5C38">
      <w:pPr>
        <w:rPr>
          <w:rFonts w:asciiTheme="majorHAnsi" w:hAnsiTheme="majorHAnsi" w:cstheme="majorHAnsi"/>
          <w:color w:val="1D546F"/>
          <w:sz w:val="20"/>
          <w:szCs w:val="20"/>
        </w:rPr>
      </w:pPr>
    </w:p>
    <w:p w14:paraId="36C5CC07" w14:textId="77777777" w:rsidR="000046AE" w:rsidRPr="00265965" w:rsidRDefault="000046AE" w:rsidP="005C5C38">
      <w:pPr>
        <w:rPr>
          <w:rFonts w:asciiTheme="majorHAnsi" w:hAnsiTheme="majorHAnsi" w:cstheme="majorHAnsi"/>
          <w:color w:val="1D546F"/>
          <w:sz w:val="20"/>
          <w:szCs w:val="20"/>
        </w:rPr>
      </w:pPr>
    </w:p>
    <w:p w14:paraId="66FB4F42" w14:textId="77777777" w:rsidR="00375599" w:rsidRPr="00265965" w:rsidRDefault="00375599" w:rsidP="005C5C38">
      <w:pPr>
        <w:rPr>
          <w:rFonts w:asciiTheme="majorHAnsi" w:hAnsiTheme="majorHAnsi" w:cstheme="majorHAnsi"/>
          <w:color w:val="1D546F"/>
          <w:sz w:val="20"/>
          <w:szCs w:val="20"/>
        </w:rPr>
      </w:pPr>
    </w:p>
    <w:p w14:paraId="1B61B26E" w14:textId="4CFF58E7" w:rsidR="53117E34" w:rsidRPr="00265965" w:rsidRDefault="53117E34" w:rsidP="742FF073">
      <w:pPr>
        <w:rPr>
          <w:color w:val="1D546F"/>
        </w:rPr>
      </w:pPr>
      <w:r w:rsidRPr="00265965">
        <w:rPr>
          <w:rFonts w:asciiTheme="majorHAnsi" w:hAnsiTheme="majorHAnsi" w:cstheme="majorBidi"/>
          <w:b/>
          <w:bCs/>
          <w:color w:val="1D546F"/>
          <w:sz w:val="20"/>
          <w:szCs w:val="20"/>
        </w:rPr>
        <w:lastRenderedPageBreak/>
        <w:t>ACTIVITEITJAARPLANNER</w:t>
      </w:r>
      <w:r w:rsidR="007B1560" w:rsidRPr="00265965">
        <w:rPr>
          <w:rFonts w:asciiTheme="majorHAnsi" w:hAnsiTheme="majorHAnsi" w:cstheme="majorBidi"/>
          <w:b/>
          <w:bCs/>
          <w:color w:val="1D546F"/>
          <w:sz w:val="20"/>
          <w:szCs w:val="20"/>
        </w:rPr>
        <w:t xml:space="preserve">: </w:t>
      </w:r>
      <w:r w:rsidR="007B1560" w:rsidRPr="00265965">
        <w:rPr>
          <w:rFonts w:asciiTheme="majorHAnsi" w:eastAsia="MS Mincho" w:hAnsiTheme="majorHAnsi" w:cstheme="majorBidi"/>
          <w:color w:val="1D546F"/>
          <w:sz w:val="20"/>
          <w:szCs w:val="20"/>
          <w:lang w:eastAsia="nl-NL"/>
        </w:rPr>
        <w:t xml:space="preserve">Vul deze lijst in tijdens de </w:t>
      </w:r>
      <w:proofErr w:type="spellStart"/>
      <w:r w:rsidR="007B1560" w:rsidRPr="00265965">
        <w:rPr>
          <w:rFonts w:asciiTheme="majorHAnsi" w:eastAsia="MS Mincho" w:hAnsiTheme="majorHAnsi" w:cstheme="majorBidi"/>
          <w:color w:val="1D546F"/>
          <w:sz w:val="20"/>
          <w:szCs w:val="20"/>
          <w:lang w:eastAsia="nl-NL"/>
        </w:rPr>
        <w:t>werkgroepvergaderingen</w:t>
      </w:r>
      <w:proofErr w:type="spellEnd"/>
    </w:p>
    <w:p w14:paraId="77B59FA8" w14:textId="77777777" w:rsidR="000004D0" w:rsidRPr="00265965" w:rsidRDefault="000004D0"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t>1 JAAR VOORAF</w:t>
      </w:r>
    </w:p>
    <w:tbl>
      <w:tblPr>
        <w:tblStyle w:val="Rastertabel2-Accent5"/>
        <w:tblW w:w="0" w:type="auto"/>
        <w:tblLook w:val="04A0" w:firstRow="1" w:lastRow="0" w:firstColumn="1" w:lastColumn="0" w:noHBand="0" w:noVBand="1"/>
      </w:tblPr>
      <w:tblGrid>
        <w:gridCol w:w="10065"/>
        <w:gridCol w:w="2693"/>
        <w:gridCol w:w="1236"/>
      </w:tblGrid>
      <w:tr w:rsidR="00265965" w:rsidRPr="00265965" w14:paraId="62AB8A99" w14:textId="77777777" w:rsidTr="65423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DBAD663" w14:textId="77777777" w:rsidR="000004D0" w:rsidRPr="00265965" w:rsidRDefault="000004D0"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53BF4C3C"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6" w:type="dxa"/>
          </w:tcPr>
          <w:p w14:paraId="6CDC8371"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35BE2C5F" w14:textId="77777777" w:rsidTr="65423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9F0F5DB" w14:textId="1ECF5D5F" w:rsidR="000004D0" w:rsidRPr="00265965" w:rsidRDefault="56D37808" w:rsidP="65423E9E">
            <w:pPr>
              <w:rPr>
                <w:rFonts w:asciiTheme="majorHAnsi" w:hAnsiTheme="majorHAnsi" w:cstheme="majorBidi"/>
                <w:b w:val="0"/>
                <w:bCs w:val="0"/>
                <w:color w:val="1D546F"/>
                <w:sz w:val="20"/>
                <w:szCs w:val="20"/>
              </w:rPr>
            </w:pPr>
            <w:r w:rsidRPr="00265965">
              <w:rPr>
                <w:rFonts w:asciiTheme="majorHAnsi" w:hAnsiTheme="majorHAnsi" w:cstheme="majorBidi"/>
                <w:b w:val="0"/>
                <w:bCs w:val="0"/>
                <w:color w:val="1D546F"/>
                <w:sz w:val="20"/>
                <w:szCs w:val="20"/>
              </w:rPr>
              <w:t xml:space="preserve">Bepaal het evenement en prik een datum. Hou rekening met de jaarplanning van de school, </w:t>
            </w:r>
            <w:r w:rsidR="4516E1CA" w:rsidRPr="00265965">
              <w:rPr>
                <w:rFonts w:asciiTheme="majorHAnsi" w:hAnsiTheme="majorHAnsi" w:cstheme="majorBidi"/>
                <w:b w:val="0"/>
                <w:bCs w:val="0"/>
                <w:color w:val="1D546F"/>
                <w:sz w:val="20"/>
                <w:szCs w:val="20"/>
              </w:rPr>
              <w:t xml:space="preserve">wettelijke </w:t>
            </w:r>
            <w:r w:rsidRPr="00265965">
              <w:rPr>
                <w:rFonts w:asciiTheme="majorHAnsi" w:hAnsiTheme="majorHAnsi" w:cstheme="majorBidi"/>
                <w:b w:val="0"/>
                <w:bCs w:val="0"/>
                <w:color w:val="1D546F"/>
                <w:sz w:val="20"/>
                <w:szCs w:val="20"/>
              </w:rPr>
              <w:t xml:space="preserve">feestdagen, </w:t>
            </w:r>
            <w:r w:rsidR="6E6B2D9E" w:rsidRPr="00265965">
              <w:rPr>
                <w:rFonts w:asciiTheme="majorHAnsi" w:hAnsiTheme="majorHAnsi" w:cstheme="majorBidi"/>
                <w:b w:val="0"/>
                <w:bCs w:val="0"/>
                <w:color w:val="1D546F"/>
                <w:sz w:val="20"/>
                <w:szCs w:val="20"/>
              </w:rPr>
              <w:t xml:space="preserve">cultuurgebonden </w:t>
            </w:r>
            <w:r w:rsidR="220F98A0" w:rsidRPr="00265965">
              <w:rPr>
                <w:rFonts w:asciiTheme="majorHAnsi" w:hAnsiTheme="majorHAnsi" w:cstheme="majorBidi"/>
                <w:b w:val="0"/>
                <w:bCs w:val="0"/>
                <w:color w:val="1D546F"/>
                <w:sz w:val="20"/>
                <w:szCs w:val="20"/>
              </w:rPr>
              <w:t>feestdagen</w:t>
            </w:r>
            <w:r w:rsidR="007B1560" w:rsidRPr="00265965">
              <w:rPr>
                <w:rFonts w:asciiTheme="majorHAnsi" w:hAnsiTheme="majorHAnsi" w:cstheme="majorBidi"/>
                <w:b w:val="0"/>
                <w:bCs w:val="0"/>
                <w:color w:val="1D546F"/>
                <w:sz w:val="20"/>
                <w:szCs w:val="20"/>
              </w:rPr>
              <w:t xml:space="preserve"> (bv Ramadan)</w:t>
            </w:r>
            <w:r w:rsidR="220F98A0" w:rsidRPr="00265965">
              <w:rPr>
                <w:rFonts w:asciiTheme="majorHAnsi" w:hAnsiTheme="majorHAnsi" w:cstheme="majorBidi"/>
                <w:b w:val="0"/>
                <w:bCs w:val="0"/>
                <w:color w:val="1D546F"/>
                <w:sz w:val="20"/>
                <w:szCs w:val="20"/>
              </w:rPr>
              <w:t xml:space="preserve">, </w:t>
            </w:r>
            <w:r w:rsidRPr="00265965">
              <w:rPr>
                <w:rFonts w:asciiTheme="majorHAnsi" w:hAnsiTheme="majorHAnsi" w:cstheme="majorBidi"/>
                <w:b w:val="0"/>
                <w:bCs w:val="0"/>
                <w:color w:val="1D546F"/>
                <w:sz w:val="20"/>
                <w:szCs w:val="20"/>
              </w:rPr>
              <w:t>verlengde weekends, nationale manifestaties, … bij het plannen van je event.</w:t>
            </w:r>
          </w:p>
        </w:tc>
        <w:tc>
          <w:tcPr>
            <w:tcW w:w="2693" w:type="dxa"/>
          </w:tcPr>
          <w:p w14:paraId="5C14D07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258D388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10E5C881" w14:textId="77777777" w:rsidTr="65423E9E">
        <w:tc>
          <w:tcPr>
            <w:cnfStyle w:val="001000000000" w:firstRow="0" w:lastRow="0" w:firstColumn="1" w:lastColumn="0" w:oddVBand="0" w:evenVBand="0" w:oddHBand="0" w:evenHBand="0" w:firstRowFirstColumn="0" w:firstRowLastColumn="0" w:lastRowFirstColumn="0" w:lastRowLastColumn="0"/>
            <w:tcW w:w="10065" w:type="dxa"/>
          </w:tcPr>
          <w:p w14:paraId="5BB8FB1F" w14:textId="77777777"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Vraag toestemming aan directie en schoolbestuur om het evenement te mogen organiseren op school.</w:t>
            </w:r>
          </w:p>
        </w:tc>
        <w:tc>
          <w:tcPr>
            <w:tcW w:w="2693" w:type="dxa"/>
          </w:tcPr>
          <w:p w14:paraId="6286C07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66922D6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2ECD0EA1" w14:textId="77777777" w:rsidTr="65423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A49B3C9"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lang w:val="nl-BE"/>
              </w:rPr>
              <w:t>Bepaal de locatie: schoolgebouwen, gebouwen van de gemeente, publieke locatie, gehuurde locatie, …?</w:t>
            </w:r>
          </w:p>
        </w:tc>
        <w:tc>
          <w:tcPr>
            <w:tcW w:w="2693" w:type="dxa"/>
          </w:tcPr>
          <w:p w14:paraId="5883055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3570432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16B79002" w14:textId="77777777" w:rsidTr="65423E9E">
        <w:tc>
          <w:tcPr>
            <w:cnfStyle w:val="001000000000" w:firstRow="0" w:lastRow="0" w:firstColumn="1" w:lastColumn="0" w:oddVBand="0" w:evenVBand="0" w:oddHBand="0" w:evenHBand="0" w:firstRowFirstColumn="0" w:firstRowLastColumn="0" w:lastRowFirstColumn="0" w:lastRowLastColumn="0"/>
            <w:tcW w:w="10065" w:type="dxa"/>
          </w:tcPr>
          <w:p w14:paraId="0BB6F9B4"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Gaat je event buiten door? </w:t>
            </w:r>
            <w:r w:rsidRPr="00265965">
              <w:rPr>
                <w:rFonts w:asciiTheme="majorHAnsi" w:hAnsiTheme="majorHAnsi" w:cstheme="majorHAnsi"/>
                <w:b w:val="0"/>
                <w:bCs w:val="0"/>
                <w:color w:val="1D546F"/>
                <w:sz w:val="20"/>
                <w:szCs w:val="20"/>
                <w:lang w:val="nl-BE"/>
              </w:rPr>
              <w:t>Ga dan op zoek naar tenten. Overleg de oppervlakte en praktische zaken en vraag verschillende offertes aan. Kies de beste leverancier (prijs-kwaliteit-gebruik / doel van de tent).</w:t>
            </w:r>
          </w:p>
        </w:tc>
        <w:tc>
          <w:tcPr>
            <w:tcW w:w="2693" w:type="dxa"/>
          </w:tcPr>
          <w:p w14:paraId="05961F3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6B3977D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661911EC" w14:textId="77777777" w:rsidTr="65423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B1C5DFE"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Leg de vergaderdata vast waarop de ouderwerking of de werkgroep zal vergaderen.</w:t>
            </w:r>
          </w:p>
        </w:tc>
        <w:tc>
          <w:tcPr>
            <w:tcW w:w="2693" w:type="dxa"/>
          </w:tcPr>
          <w:p w14:paraId="2A4E94C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23AE059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314CD744" w14:textId="77777777" w:rsidTr="65423E9E">
        <w:tc>
          <w:tcPr>
            <w:cnfStyle w:val="001000000000" w:firstRow="0" w:lastRow="0" w:firstColumn="1" w:lastColumn="0" w:oddVBand="0" w:evenVBand="0" w:oddHBand="0" w:evenHBand="0" w:firstRowFirstColumn="0" w:firstRowLastColumn="0" w:lastRowFirstColumn="0" w:lastRowLastColumn="0"/>
            <w:tcW w:w="10065" w:type="dxa"/>
          </w:tcPr>
          <w:p w14:paraId="6AD1810B"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Bepaal wie het event zal trekken en coördineren.</w:t>
            </w:r>
          </w:p>
        </w:tc>
        <w:tc>
          <w:tcPr>
            <w:tcW w:w="2693" w:type="dxa"/>
          </w:tcPr>
          <w:p w14:paraId="02507BE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64AF39E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003F0D2E" w14:textId="77777777" w:rsidTr="65423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BEB2AB6"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Neem het draaiboek erbij (als er eentje is) en bekijk samen of het nog actueel is. Stuur bij waar nodig.</w:t>
            </w:r>
          </w:p>
        </w:tc>
        <w:tc>
          <w:tcPr>
            <w:tcW w:w="2693" w:type="dxa"/>
          </w:tcPr>
          <w:p w14:paraId="37D26E3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1EDC308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531734A1" w14:textId="77777777" w:rsidTr="65423E9E">
        <w:tc>
          <w:tcPr>
            <w:cnfStyle w:val="001000000000" w:firstRow="0" w:lastRow="0" w:firstColumn="1" w:lastColumn="0" w:oddVBand="0" w:evenVBand="0" w:oddHBand="0" w:evenHBand="0" w:firstRowFirstColumn="0" w:firstRowLastColumn="0" w:lastRowFirstColumn="0" w:lastRowLastColumn="0"/>
            <w:tcW w:w="10065" w:type="dxa"/>
          </w:tcPr>
          <w:p w14:paraId="0DE95888"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Ga binnen je ouderwerking of werkgroep op zoek naar interesses en talenten die je kan inzetten tijdens het event.</w:t>
            </w:r>
          </w:p>
        </w:tc>
        <w:tc>
          <w:tcPr>
            <w:tcW w:w="2693" w:type="dxa"/>
          </w:tcPr>
          <w:p w14:paraId="4BF62370"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3CBA5337"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3E62ABF6" w14:textId="77777777" w:rsidTr="65423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C4AE18D" w14:textId="143DD05E" w:rsidR="000004D0" w:rsidRPr="00265965" w:rsidRDefault="409C68A7" w:rsidP="1D0D617B">
            <w:pPr>
              <w:rPr>
                <w:rFonts w:asciiTheme="majorHAnsi" w:hAnsiTheme="majorHAnsi" w:cstheme="majorBidi"/>
                <w:b w:val="0"/>
                <w:bCs w:val="0"/>
                <w:color w:val="1D546F"/>
                <w:sz w:val="20"/>
                <w:szCs w:val="20"/>
              </w:rPr>
            </w:pPr>
            <w:r w:rsidRPr="00265965">
              <w:rPr>
                <w:rFonts w:asciiTheme="majorHAnsi" w:hAnsiTheme="majorHAnsi" w:cstheme="majorBidi"/>
                <w:b w:val="0"/>
                <w:bCs w:val="0"/>
                <w:color w:val="1D546F"/>
                <w:sz w:val="20"/>
                <w:szCs w:val="20"/>
              </w:rPr>
              <w:t xml:space="preserve">Helpende handen </w:t>
            </w:r>
            <w:proofErr w:type="gramStart"/>
            <w:r w:rsidRPr="00265965">
              <w:rPr>
                <w:rFonts w:asciiTheme="majorHAnsi" w:hAnsiTheme="majorHAnsi" w:cstheme="majorBidi"/>
                <w:b w:val="0"/>
                <w:bCs w:val="0"/>
                <w:color w:val="1D546F"/>
                <w:sz w:val="20"/>
                <w:szCs w:val="20"/>
              </w:rPr>
              <w:t>tekort</w:t>
            </w:r>
            <w:proofErr w:type="gramEnd"/>
            <w:r w:rsidRPr="00265965">
              <w:rPr>
                <w:rFonts w:asciiTheme="majorHAnsi" w:hAnsiTheme="majorHAnsi" w:cstheme="majorBidi"/>
                <w:b w:val="0"/>
                <w:bCs w:val="0"/>
                <w:color w:val="1D546F"/>
                <w:sz w:val="20"/>
                <w:szCs w:val="20"/>
              </w:rPr>
              <w:t>? Ga op tijd op zoek en spreek ouders aan om mee te helpen.</w:t>
            </w:r>
          </w:p>
        </w:tc>
        <w:tc>
          <w:tcPr>
            <w:tcW w:w="2693" w:type="dxa"/>
          </w:tcPr>
          <w:p w14:paraId="1FBBA8A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7D40EA1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239EB232" w14:textId="77777777" w:rsidTr="65423E9E">
        <w:tc>
          <w:tcPr>
            <w:cnfStyle w:val="001000000000" w:firstRow="0" w:lastRow="0" w:firstColumn="1" w:lastColumn="0" w:oddVBand="0" w:evenVBand="0" w:oddHBand="0" w:evenHBand="0" w:firstRowFirstColumn="0" w:firstRowLastColumn="0" w:lastRowFirstColumn="0" w:lastRowLastColumn="0"/>
            <w:tcW w:w="10065" w:type="dxa"/>
          </w:tcPr>
          <w:p w14:paraId="6A6BCA37"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Noteer wie zich engageert voor dit evenement en geef de vrijwilligerslijst door aan de directie en/of het schoolbestuur </w:t>
            </w:r>
            <w:proofErr w:type="spellStart"/>
            <w:r w:rsidRPr="00265965">
              <w:rPr>
                <w:rFonts w:asciiTheme="majorHAnsi" w:hAnsiTheme="majorHAnsi" w:cstheme="majorHAnsi"/>
                <w:b w:val="0"/>
                <w:bCs w:val="0"/>
                <w:color w:val="1D546F"/>
                <w:sz w:val="20"/>
                <w:szCs w:val="20"/>
              </w:rPr>
              <w:t>i.f.v</w:t>
            </w:r>
            <w:proofErr w:type="spellEnd"/>
            <w:r w:rsidRPr="00265965">
              <w:rPr>
                <w:rFonts w:asciiTheme="majorHAnsi" w:hAnsiTheme="majorHAnsi" w:cstheme="majorHAnsi"/>
                <w:b w:val="0"/>
                <w:bCs w:val="0"/>
                <w:color w:val="1D546F"/>
                <w:sz w:val="20"/>
                <w:szCs w:val="20"/>
              </w:rPr>
              <w:t>. de verzekeringen.</w:t>
            </w:r>
          </w:p>
        </w:tc>
        <w:tc>
          <w:tcPr>
            <w:tcW w:w="2693" w:type="dxa"/>
          </w:tcPr>
          <w:p w14:paraId="4439959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702DAEF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09970710" w14:textId="77777777" w:rsidTr="65423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A26E7EE" w14:textId="415885BA"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Vul aan …</w:t>
            </w:r>
          </w:p>
        </w:tc>
        <w:tc>
          <w:tcPr>
            <w:tcW w:w="2693" w:type="dxa"/>
          </w:tcPr>
          <w:p w14:paraId="619C5F0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46F6EAB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28F2AC41" w14:textId="77777777" w:rsidTr="65423E9E">
        <w:tc>
          <w:tcPr>
            <w:cnfStyle w:val="001000000000" w:firstRow="0" w:lastRow="0" w:firstColumn="1" w:lastColumn="0" w:oddVBand="0" w:evenVBand="0" w:oddHBand="0" w:evenHBand="0" w:firstRowFirstColumn="0" w:firstRowLastColumn="0" w:lastRowFirstColumn="0" w:lastRowLastColumn="0"/>
            <w:tcW w:w="10065" w:type="dxa"/>
          </w:tcPr>
          <w:p w14:paraId="01F6941C" w14:textId="3E7750AF" w:rsidR="000004D0" w:rsidRPr="00265965" w:rsidRDefault="000004D0" w:rsidP="005C5C38">
            <w:pPr>
              <w:rPr>
                <w:rFonts w:asciiTheme="majorHAnsi" w:hAnsiTheme="majorHAnsi" w:cstheme="majorHAnsi"/>
                <w:b w:val="0"/>
                <w:bCs w:val="0"/>
                <w:color w:val="1D546F"/>
                <w:sz w:val="20"/>
                <w:szCs w:val="20"/>
              </w:rPr>
            </w:pPr>
          </w:p>
        </w:tc>
        <w:tc>
          <w:tcPr>
            <w:tcW w:w="2693" w:type="dxa"/>
          </w:tcPr>
          <w:p w14:paraId="6B9C987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7192D497"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610D2294" w14:textId="77777777" w:rsidTr="65423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18DF5A9" w14:textId="77777777" w:rsidR="00375599" w:rsidRPr="00265965" w:rsidRDefault="00375599" w:rsidP="005C5C38">
            <w:pPr>
              <w:rPr>
                <w:rFonts w:asciiTheme="majorHAnsi" w:hAnsiTheme="majorHAnsi" w:cstheme="majorHAnsi"/>
                <w:b w:val="0"/>
                <w:bCs w:val="0"/>
                <w:color w:val="1D546F"/>
                <w:sz w:val="20"/>
                <w:szCs w:val="20"/>
              </w:rPr>
            </w:pPr>
          </w:p>
        </w:tc>
        <w:tc>
          <w:tcPr>
            <w:tcW w:w="2693" w:type="dxa"/>
          </w:tcPr>
          <w:p w14:paraId="0E1613CA"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6" w:type="dxa"/>
          </w:tcPr>
          <w:p w14:paraId="0001D320"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bl>
    <w:p w14:paraId="59F2D358" w14:textId="02F2568C" w:rsidR="000004D0" w:rsidRPr="00265965" w:rsidRDefault="000004D0"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lastRenderedPageBreak/>
        <w:t>6 MAANDEN VOORAF</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7FD8F7D3" w14:textId="77777777" w:rsidTr="1D0D6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3A2AAF6" w14:textId="77777777" w:rsidR="000004D0" w:rsidRPr="00265965" w:rsidRDefault="000004D0"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228590F6"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7916EEED"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0F70E9D5"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41A85210" w14:textId="77777777" w:rsidR="000004D0" w:rsidRPr="00265965" w:rsidRDefault="000004D0" w:rsidP="005C5C38">
            <w:pPr>
              <w:rPr>
                <w:rFonts w:asciiTheme="majorHAnsi" w:hAnsiTheme="majorHAnsi" w:cstheme="majorHAnsi"/>
                <w:color w:val="1D546F"/>
                <w:sz w:val="20"/>
                <w:szCs w:val="20"/>
                <w:lang w:val="nl-BE"/>
              </w:rPr>
            </w:pPr>
            <w:r w:rsidRPr="00265965">
              <w:rPr>
                <w:rFonts w:asciiTheme="majorHAnsi" w:hAnsiTheme="majorHAnsi" w:cstheme="majorHAnsi"/>
                <w:b w:val="0"/>
                <w:bCs w:val="0"/>
                <w:color w:val="1D546F"/>
                <w:sz w:val="20"/>
                <w:szCs w:val="20"/>
                <w:lang w:val="nl-BE"/>
              </w:rPr>
              <w:t>Maak een lijst op van welk materiaal je zelf hebt en welk je elders moet lenen of huren.</w:t>
            </w:r>
          </w:p>
        </w:tc>
        <w:tc>
          <w:tcPr>
            <w:tcW w:w="2693" w:type="dxa"/>
          </w:tcPr>
          <w:p w14:paraId="716105C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3226A41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3AF53035"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79C7590E"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lang w:val="nl-BE"/>
              </w:rPr>
              <w:t>Vraag na bij de gemeente/ brandweer welk materiaal je kan lenen of huren; zoals dranghekken, elektriciteit, watervoorziening, oordoppen, uurborden, tenten, muziekinstallatie, lichtinstallatie, tafels, banken, stoelen, decibelmeter, brandblussers, noodverlichting, …</w:t>
            </w:r>
          </w:p>
        </w:tc>
        <w:tc>
          <w:tcPr>
            <w:tcW w:w="2693" w:type="dxa"/>
          </w:tcPr>
          <w:p w14:paraId="6FB075A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5F9D91F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1F1776C2"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B4730AD" w14:textId="1846ECE8" w:rsidR="000004D0" w:rsidRPr="00265965" w:rsidRDefault="409C68A7" w:rsidP="1D0D617B">
            <w:pPr>
              <w:rPr>
                <w:rFonts w:asciiTheme="majorHAnsi" w:hAnsiTheme="majorHAnsi" w:cstheme="majorBidi"/>
                <w:color w:val="1D546F"/>
                <w:sz w:val="20"/>
                <w:szCs w:val="20"/>
                <w:lang w:val="nl-BE"/>
              </w:rPr>
            </w:pPr>
            <w:r w:rsidRPr="00265965">
              <w:rPr>
                <w:rFonts w:asciiTheme="majorHAnsi" w:hAnsiTheme="majorHAnsi" w:cstheme="majorBidi"/>
                <w:b w:val="0"/>
                <w:bCs w:val="0"/>
                <w:color w:val="1D546F"/>
                <w:sz w:val="20"/>
                <w:szCs w:val="20"/>
                <w:lang w:val="nl-BE"/>
              </w:rPr>
              <w:t xml:space="preserve">Zoek leveranciers, sponsors, andere verenigingen, provinciale uitleendiensten voor materiaal dat je niet bij de gemeente kan krijgen (tenten, muziekinstallaties, spots, toog, podium, elektriciteitstoevoer, dranghekken, extra verwarming, oordoppen, volksspelen, kinderspelen, valmatten, fietsen, </w:t>
            </w:r>
            <w:r w:rsidR="007B1560" w:rsidRPr="00265965">
              <w:rPr>
                <w:rFonts w:asciiTheme="majorHAnsi" w:hAnsiTheme="majorHAnsi" w:cstheme="majorBidi"/>
                <w:b w:val="0"/>
                <w:bCs w:val="0"/>
                <w:color w:val="1D546F"/>
                <w:sz w:val="20"/>
                <w:szCs w:val="20"/>
                <w:lang w:val="nl-BE"/>
              </w:rPr>
              <w:t xml:space="preserve">huisgerief, </w:t>
            </w:r>
            <w:r w:rsidRPr="00265965">
              <w:rPr>
                <w:rFonts w:asciiTheme="majorHAnsi" w:hAnsiTheme="majorHAnsi" w:cstheme="majorBidi"/>
                <w:b w:val="0"/>
                <w:bCs w:val="0"/>
                <w:color w:val="1D546F"/>
                <w:sz w:val="20"/>
                <w:szCs w:val="20"/>
                <w:lang w:val="nl-BE"/>
              </w:rPr>
              <w:t>…)</w:t>
            </w:r>
          </w:p>
        </w:tc>
        <w:tc>
          <w:tcPr>
            <w:tcW w:w="2693" w:type="dxa"/>
          </w:tcPr>
          <w:p w14:paraId="25234B5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560F2BF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0CE7CD0C"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6233AEE4" w14:textId="77777777"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Vraag offertes aan bij verschillende leveranciers en bekijk de voorwaarden.</w:t>
            </w:r>
          </w:p>
        </w:tc>
        <w:tc>
          <w:tcPr>
            <w:tcW w:w="2693" w:type="dxa"/>
          </w:tcPr>
          <w:p w14:paraId="73C9466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0B9FCF7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3B566290"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3B208A5"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lang w:val="nl-BE"/>
              </w:rPr>
              <w:t>Stel een begroting op. (verwachte uitgaven en inkomsten, startbudget, sponsors, …)</w:t>
            </w:r>
          </w:p>
        </w:tc>
        <w:tc>
          <w:tcPr>
            <w:tcW w:w="2693" w:type="dxa"/>
          </w:tcPr>
          <w:p w14:paraId="5002802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0AFA31D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1242079C"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7C101243"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lang w:val="nl-BE"/>
              </w:rPr>
              <w:t>Boek een artiest, DJ of band. (offerte vragen kostprijs, speelduur, materiaal dat je als organisator moet voorzien) Informeer ook eens bij boekingsbureaus!</w:t>
            </w:r>
          </w:p>
        </w:tc>
        <w:tc>
          <w:tcPr>
            <w:tcW w:w="2693" w:type="dxa"/>
          </w:tcPr>
          <w:p w14:paraId="0F99A06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13AA95D0"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29EF5522"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A2AA43F"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lang w:val="nl-BE"/>
              </w:rPr>
              <w:t>Boek een firma voor geluid- en lichtinstallaties en leg het nodige materiaal binnen de vooropgestelde budgetten vast. (lichten, DJ-installatie, projector, micro, boxen voor buiten (letten op geluidsspreiding!), decibelmeter )</w:t>
            </w:r>
          </w:p>
        </w:tc>
        <w:tc>
          <w:tcPr>
            <w:tcW w:w="2693" w:type="dxa"/>
          </w:tcPr>
          <w:p w14:paraId="20EBBDA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0ED8B04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6FB5E44B"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5DA1BBD0"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Zoek sponsors en stel een sponsordossier op.</w:t>
            </w:r>
          </w:p>
        </w:tc>
        <w:tc>
          <w:tcPr>
            <w:tcW w:w="2693" w:type="dxa"/>
          </w:tcPr>
          <w:p w14:paraId="20AEF8D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738C7D7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5D0E494E"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003F594"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Bepaal wie het event gaat hosten en het publiek gaat toespreken.</w:t>
            </w:r>
          </w:p>
        </w:tc>
        <w:tc>
          <w:tcPr>
            <w:tcW w:w="2693" w:type="dxa"/>
          </w:tcPr>
          <w:p w14:paraId="22F0EAA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0F6627B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1875919A"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081F2D86" w14:textId="77777777"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Vul aan …</w:t>
            </w:r>
          </w:p>
        </w:tc>
        <w:tc>
          <w:tcPr>
            <w:tcW w:w="2693" w:type="dxa"/>
          </w:tcPr>
          <w:p w14:paraId="2F222EA5"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4D6435E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257AC0E7"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715F85E0" w14:textId="77777777" w:rsidR="000004D0" w:rsidRPr="00265965" w:rsidRDefault="000004D0" w:rsidP="005C5C38">
            <w:pPr>
              <w:rPr>
                <w:rFonts w:asciiTheme="majorHAnsi" w:hAnsiTheme="majorHAnsi" w:cstheme="majorHAnsi"/>
                <w:b w:val="0"/>
                <w:bCs w:val="0"/>
                <w:color w:val="1D546F"/>
                <w:sz w:val="20"/>
                <w:szCs w:val="20"/>
              </w:rPr>
            </w:pPr>
          </w:p>
        </w:tc>
        <w:tc>
          <w:tcPr>
            <w:tcW w:w="2693" w:type="dxa"/>
          </w:tcPr>
          <w:p w14:paraId="789FE6C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2965124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D546F"/>
                <w:sz w:val="20"/>
                <w:szCs w:val="20"/>
              </w:rPr>
            </w:pPr>
          </w:p>
        </w:tc>
      </w:tr>
      <w:tr w:rsidR="00265965" w:rsidRPr="00265965" w14:paraId="3E006B7F"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71471D9B" w14:textId="77777777" w:rsidR="000004D0" w:rsidRPr="00265965" w:rsidRDefault="000004D0" w:rsidP="005C5C38">
            <w:pPr>
              <w:rPr>
                <w:rFonts w:asciiTheme="majorHAnsi" w:hAnsiTheme="majorHAnsi" w:cstheme="majorHAnsi"/>
                <w:b w:val="0"/>
                <w:bCs w:val="0"/>
                <w:color w:val="1D546F"/>
                <w:sz w:val="20"/>
                <w:szCs w:val="20"/>
              </w:rPr>
            </w:pPr>
          </w:p>
        </w:tc>
        <w:tc>
          <w:tcPr>
            <w:tcW w:w="2693" w:type="dxa"/>
          </w:tcPr>
          <w:p w14:paraId="5047AC4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c>
          <w:tcPr>
            <w:tcW w:w="1238" w:type="dxa"/>
          </w:tcPr>
          <w:p w14:paraId="68A9326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D546F"/>
                <w:sz w:val="20"/>
                <w:szCs w:val="20"/>
              </w:rPr>
            </w:pPr>
          </w:p>
        </w:tc>
      </w:tr>
    </w:tbl>
    <w:p w14:paraId="3410988F" w14:textId="0CD1DD8E" w:rsidR="000004D0" w:rsidRPr="00265965" w:rsidRDefault="000004D0"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lastRenderedPageBreak/>
        <w:t>4 MAANDEN VOORAF</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4CF1BCD5" w14:textId="77777777" w:rsidTr="1D0D6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D27CE83" w14:textId="77777777" w:rsidR="000004D0" w:rsidRPr="00265965" w:rsidRDefault="000004D0"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4B2A2D63"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2C1C18D7"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194D1170"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70E61137" w14:textId="434ABB95"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Stel een marketingplan op. Hoe, waar en wanneer ga je reclame maken voor je event?</w:t>
            </w:r>
          </w:p>
        </w:tc>
        <w:tc>
          <w:tcPr>
            <w:tcW w:w="2693" w:type="dxa"/>
          </w:tcPr>
          <w:p w14:paraId="452F630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5F669F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0EC64D0"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3CA2B933" w14:textId="1A64908C" w:rsidR="000004D0" w:rsidRPr="00265965" w:rsidRDefault="409C68A7" w:rsidP="1D0D617B">
            <w:pPr>
              <w:rPr>
                <w:rFonts w:asciiTheme="majorHAnsi" w:hAnsiTheme="majorHAnsi" w:cstheme="majorBidi"/>
                <w:b w:val="0"/>
                <w:bCs w:val="0"/>
                <w:color w:val="1D546F"/>
                <w:sz w:val="20"/>
                <w:szCs w:val="20"/>
                <w:lang w:val="nl-BE"/>
              </w:rPr>
            </w:pPr>
            <w:r w:rsidRPr="00265965">
              <w:rPr>
                <w:rFonts w:asciiTheme="majorHAnsi" w:hAnsiTheme="majorHAnsi" w:cstheme="majorBidi"/>
                <w:b w:val="0"/>
                <w:bCs w:val="0"/>
                <w:color w:val="1D546F"/>
                <w:sz w:val="20"/>
                <w:szCs w:val="20"/>
              </w:rPr>
              <w:t xml:space="preserve">Ontwerp promotiemateriaal. </w:t>
            </w:r>
            <w:r w:rsidRPr="00265965">
              <w:rPr>
                <w:rFonts w:asciiTheme="majorHAnsi" w:hAnsiTheme="majorHAnsi" w:cstheme="majorBidi"/>
                <w:b w:val="0"/>
                <w:bCs w:val="0"/>
                <w:color w:val="1D546F"/>
                <w:sz w:val="20"/>
                <w:szCs w:val="20"/>
                <w:lang w:val="nl-BE"/>
              </w:rPr>
              <w:t>(Affiches, flyers, placemats, …) Vermeld de sponsors op je drukwerk.</w:t>
            </w:r>
            <w:r w:rsidR="007B1560" w:rsidRPr="00265965">
              <w:rPr>
                <w:rFonts w:asciiTheme="majorHAnsi" w:hAnsiTheme="majorHAnsi" w:cstheme="majorBidi"/>
                <w:b w:val="0"/>
                <w:bCs w:val="0"/>
                <w:color w:val="1D546F"/>
                <w:sz w:val="20"/>
                <w:szCs w:val="20"/>
                <w:lang w:val="nl-BE"/>
              </w:rPr>
              <w:t xml:space="preserve"> Let op: </w:t>
            </w:r>
            <w:r w:rsidR="007B1560" w:rsidRPr="00265965">
              <w:rPr>
                <w:rFonts w:asciiTheme="majorHAnsi" w:hAnsiTheme="majorHAnsi" w:cstheme="majorBidi"/>
                <w:color w:val="1D546F"/>
                <w:sz w:val="20"/>
                <w:szCs w:val="20"/>
                <w:lang w:val="nl-BE"/>
              </w:rPr>
              <w:fldChar w:fldCharType="begin"/>
            </w:r>
            <w:r w:rsidR="007B1560" w:rsidRPr="00265965">
              <w:rPr>
                <w:rFonts w:asciiTheme="majorHAnsi" w:hAnsiTheme="majorHAnsi" w:cstheme="majorBidi"/>
                <w:b w:val="0"/>
                <w:bCs w:val="0"/>
                <w:color w:val="1D546F"/>
                <w:sz w:val="20"/>
                <w:szCs w:val="20"/>
                <w:lang w:val="nl-BE"/>
              </w:rPr>
              <w:instrText>HYPERLINK "https://www.onderwijs.vlaanderen.be/nl/directies-en-administraties/organisatie-en-beheer/zorgvuldig-bestuur/wat-is-zorgvuldig-bestuur" \l "reclame"</w:instrText>
            </w:r>
            <w:r w:rsidR="007B1560" w:rsidRPr="00265965">
              <w:rPr>
                <w:rFonts w:asciiTheme="majorHAnsi" w:hAnsiTheme="majorHAnsi" w:cstheme="majorBidi"/>
                <w:color w:val="1D546F"/>
                <w:sz w:val="20"/>
                <w:szCs w:val="20"/>
                <w:lang w:val="nl-BE"/>
              </w:rPr>
            </w:r>
            <w:r w:rsidR="007B1560" w:rsidRPr="00265965">
              <w:rPr>
                <w:rFonts w:asciiTheme="majorHAnsi" w:hAnsiTheme="majorHAnsi" w:cstheme="majorBidi"/>
                <w:color w:val="1D546F"/>
                <w:sz w:val="20"/>
                <w:szCs w:val="20"/>
                <w:lang w:val="nl-BE"/>
              </w:rPr>
              <w:fldChar w:fldCharType="separate"/>
            </w:r>
            <w:r w:rsidR="007B1560" w:rsidRPr="00265965">
              <w:rPr>
                <w:rStyle w:val="Hyperlink"/>
                <w:rFonts w:asciiTheme="majorHAnsi" w:hAnsiTheme="majorHAnsi" w:cstheme="majorBidi"/>
                <w:b w:val="0"/>
                <w:bCs w:val="0"/>
                <w:color w:val="1D546F"/>
                <w:sz w:val="20"/>
                <w:szCs w:val="20"/>
                <w:lang w:val="nl-BE"/>
              </w:rPr>
              <w:t>reclame en sponsoring</w:t>
            </w:r>
            <w:r w:rsidR="007B1560" w:rsidRPr="00265965">
              <w:rPr>
                <w:rFonts w:asciiTheme="majorHAnsi" w:hAnsiTheme="majorHAnsi" w:cstheme="majorBidi"/>
                <w:color w:val="1D546F"/>
                <w:sz w:val="20"/>
                <w:szCs w:val="20"/>
                <w:lang w:val="nl-BE"/>
              </w:rPr>
              <w:fldChar w:fldCharType="end"/>
            </w:r>
            <w:r w:rsidR="007B1560" w:rsidRPr="00265965">
              <w:rPr>
                <w:rFonts w:asciiTheme="majorHAnsi" w:hAnsiTheme="majorHAnsi" w:cstheme="majorBidi"/>
                <w:b w:val="0"/>
                <w:bCs w:val="0"/>
                <w:color w:val="1D546F"/>
                <w:sz w:val="20"/>
                <w:szCs w:val="20"/>
                <w:lang w:val="nl-BE"/>
              </w:rPr>
              <w:t xml:space="preserve"> mogen enkel als het een meerwaarde is voor de instelling/school. </w:t>
            </w:r>
          </w:p>
        </w:tc>
        <w:tc>
          <w:tcPr>
            <w:tcW w:w="2693" w:type="dxa"/>
          </w:tcPr>
          <w:p w14:paraId="49A7A64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3FA1E57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34B278E0"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C629D00" w14:textId="21E402D5"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Maak je event digitaal bekend via de website van de school en de ouderwerking, mails, Facebookevent, …</w:t>
            </w:r>
          </w:p>
        </w:tc>
        <w:tc>
          <w:tcPr>
            <w:tcW w:w="2693" w:type="dxa"/>
          </w:tcPr>
          <w:p w14:paraId="0E2DCA0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0DACAE9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13969166"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47E458F4" w14:textId="53515E71"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Vraag een offerte voor drukwerk of maak een afspraak met de school voor het printen of kopiëren van drukwerk.</w:t>
            </w:r>
          </w:p>
        </w:tc>
        <w:tc>
          <w:tcPr>
            <w:tcW w:w="2693" w:type="dxa"/>
          </w:tcPr>
          <w:p w14:paraId="1E3556D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7F524E6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2DFCDEB9"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254B0BA" w14:textId="432564B1"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Start de inschrijvingen of de voorverkoop.</w:t>
            </w:r>
          </w:p>
        </w:tc>
        <w:tc>
          <w:tcPr>
            <w:tcW w:w="2693" w:type="dxa"/>
          </w:tcPr>
          <w:p w14:paraId="560C8BA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3A56C62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2D13E642"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58F93227" w14:textId="618DD176"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Stel een electriciteitsplan op en bestel het nodige materiaal bij de gemeente. (plaatsing, nodige materiaal+ aandachtspunten)</w:t>
            </w:r>
          </w:p>
        </w:tc>
        <w:tc>
          <w:tcPr>
            <w:tcW w:w="2693" w:type="dxa"/>
          </w:tcPr>
          <w:p w14:paraId="6B05DEED"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5B46255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0DFE21C8"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F752F6A" w14:textId="768077AE" w:rsidR="000004D0" w:rsidRPr="00265965" w:rsidRDefault="409C68A7" w:rsidP="1D0D617B">
            <w:pPr>
              <w:rPr>
                <w:rFonts w:asciiTheme="majorHAnsi" w:hAnsiTheme="majorHAnsi" w:cstheme="majorBidi"/>
                <w:b w:val="0"/>
                <w:bCs w:val="0"/>
                <w:color w:val="1D546F"/>
                <w:sz w:val="20"/>
                <w:szCs w:val="20"/>
                <w:lang w:val="nl-BE"/>
              </w:rPr>
            </w:pPr>
            <w:r w:rsidRPr="00265965">
              <w:rPr>
                <w:rFonts w:asciiTheme="majorHAnsi" w:hAnsiTheme="majorHAnsi" w:cstheme="majorBidi"/>
                <w:b w:val="0"/>
                <w:bCs w:val="0"/>
                <w:color w:val="1D546F"/>
                <w:sz w:val="20"/>
                <w:szCs w:val="20"/>
                <w:lang w:val="nl-BE"/>
              </w:rPr>
              <w:t>Neem contact op met de gemeente i.f.v. de programmering van de verwarming</w:t>
            </w:r>
            <w:r w:rsidR="007B1560" w:rsidRPr="00265965">
              <w:rPr>
                <w:rFonts w:asciiTheme="majorHAnsi" w:hAnsiTheme="majorHAnsi" w:cstheme="majorBidi"/>
                <w:b w:val="0"/>
                <w:bCs w:val="0"/>
                <w:color w:val="1D546F"/>
                <w:sz w:val="20"/>
                <w:szCs w:val="20"/>
                <w:lang w:val="nl-BE"/>
              </w:rPr>
              <w:t xml:space="preserve"> en het alarm</w:t>
            </w:r>
            <w:r w:rsidRPr="00265965">
              <w:rPr>
                <w:rFonts w:asciiTheme="majorHAnsi" w:hAnsiTheme="majorHAnsi" w:cstheme="majorBidi"/>
                <w:b w:val="0"/>
                <w:bCs w:val="0"/>
                <w:color w:val="1D546F"/>
                <w:sz w:val="20"/>
                <w:szCs w:val="20"/>
                <w:lang w:val="nl-BE"/>
              </w:rPr>
              <w:t xml:space="preserve"> in de weekends.</w:t>
            </w:r>
          </w:p>
        </w:tc>
        <w:tc>
          <w:tcPr>
            <w:tcW w:w="2693" w:type="dxa"/>
          </w:tcPr>
          <w:p w14:paraId="7DA8F39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55969C7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4146FCF8"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6962BC3D" w14:textId="1986D859"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 xml:space="preserve">Bestel het podium in overleg met de school op naam van de school. (dag, plaats en uur leveren) </w:t>
            </w:r>
          </w:p>
        </w:tc>
        <w:tc>
          <w:tcPr>
            <w:tcW w:w="2693" w:type="dxa"/>
          </w:tcPr>
          <w:p w14:paraId="0BDC4E0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1DAAECB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0B597728"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7B8F869" w14:textId="428FE81E"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Bestel de toog in overleg met de school op naam van de school. (dag, plaats en uur leveren)</w:t>
            </w:r>
          </w:p>
        </w:tc>
        <w:tc>
          <w:tcPr>
            <w:tcW w:w="2693" w:type="dxa"/>
          </w:tcPr>
          <w:p w14:paraId="6E1EC44F"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2D5E07A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38D6CA96"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5B63988C" w14:textId="15C3E088"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Bestel  de tenten in overleg met de school op naam van de school. (dag, plaats en uur leveren)</w:t>
            </w:r>
          </w:p>
        </w:tc>
        <w:tc>
          <w:tcPr>
            <w:tcW w:w="2693" w:type="dxa"/>
          </w:tcPr>
          <w:p w14:paraId="16E026A0"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303693F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09106B2C"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2326B941" w14:textId="344CDD24"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Bestel de tafels en de stoelen in overleg met de school op naam van de school. (dag, plaats en uur leveren)</w:t>
            </w:r>
          </w:p>
        </w:tc>
        <w:tc>
          <w:tcPr>
            <w:tcW w:w="2693" w:type="dxa"/>
          </w:tcPr>
          <w:p w14:paraId="1F9DC78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02FB985A"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15EBD0A1"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55EC2C7C" w14:textId="02D06D5A"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Bestel de randanimatie, zoals springkasteel, volksspelen, kinderspelletjes, … </w:t>
            </w:r>
            <w:r w:rsidRPr="00265965">
              <w:rPr>
                <w:rFonts w:asciiTheme="majorHAnsi" w:hAnsiTheme="majorHAnsi" w:cstheme="majorHAnsi"/>
                <w:b w:val="0"/>
                <w:bCs w:val="0"/>
                <w:color w:val="1D546F"/>
                <w:sz w:val="20"/>
                <w:szCs w:val="20"/>
                <w:lang w:val="nl-BE"/>
              </w:rPr>
              <w:t>in overleg met de school op naam van de school. (dag, plaats en uur leveren/ophalen)</w:t>
            </w:r>
          </w:p>
        </w:tc>
        <w:tc>
          <w:tcPr>
            <w:tcW w:w="2693" w:type="dxa"/>
          </w:tcPr>
          <w:p w14:paraId="6073760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88448D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26ACE65"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2AF6684" w14:textId="5119753A"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lang w:val="nl-BE"/>
              </w:rPr>
              <w:t>Vraag gemeentemateriaal aan, zoals nadars, herassen, tafels, stoelen, … in overleg met de school op naam van de school. (dag, plaats en uur leveren)</w:t>
            </w:r>
          </w:p>
        </w:tc>
        <w:tc>
          <w:tcPr>
            <w:tcW w:w="2693" w:type="dxa"/>
          </w:tcPr>
          <w:p w14:paraId="6DFC8801"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BFA7518"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B65484C"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767CC6C4" w14:textId="37DE8F60" w:rsidR="000004D0" w:rsidRPr="00265965" w:rsidRDefault="000004D0"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lastRenderedPageBreak/>
              <w:t xml:space="preserve">Vraag </w:t>
            </w:r>
            <w:r w:rsidRPr="00265965">
              <w:rPr>
                <w:rFonts w:asciiTheme="majorHAnsi" w:hAnsiTheme="majorHAnsi" w:cstheme="majorHAnsi"/>
                <w:b w:val="0"/>
                <w:bCs w:val="0"/>
                <w:color w:val="1D546F"/>
                <w:sz w:val="20"/>
                <w:szCs w:val="20"/>
                <w:lang w:val="nl-BE"/>
              </w:rPr>
              <w:t xml:space="preserve">materiaal bij brandweer aan, zoals blussers, branddeken voor eetstand, noodverlichting, knipperlichten … in overleg met de school op naam van de school. </w:t>
            </w:r>
            <w:r w:rsidRPr="00265965">
              <w:rPr>
                <w:rFonts w:asciiTheme="majorHAnsi" w:hAnsiTheme="majorHAnsi" w:cstheme="majorHAnsi"/>
                <w:b w:val="0"/>
                <w:bCs w:val="0"/>
                <w:color w:val="1D546F"/>
                <w:sz w:val="20"/>
                <w:szCs w:val="20"/>
              </w:rPr>
              <w:t>(</w:t>
            </w:r>
            <w:proofErr w:type="gramStart"/>
            <w:r w:rsidRPr="00265965">
              <w:rPr>
                <w:rFonts w:asciiTheme="majorHAnsi" w:hAnsiTheme="majorHAnsi" w:cstheme="majorHAnsi"/>
                <w:b w:val="0"/>
                <w:bCs w:val="0"/>
                <w:color w:val="1D546F"/>
                <w:sz w:val="20"/>
                <w:szCs w:val="20"/>
              </w:rPr>
              <w:t>dag</w:t>
            </w:r>
            <w:proofErr w:type="gramEnd"/>
            <w:r w:rsidRPr="00265965">
              <w:rPr>
                <w:rFonts w:asciiTheme="majorHAnsi" w:hAnsiTheme="majorHAnsi" w:cstheme="majorHAnsi"/>
                <w:b w:val="0"/>
                <w:bCs w:val="0"/>
                <w:color w:val="1D546F"/>
                <w:sz w:val="20"/>
                <w:szCs w:val="20"/>
              </w:rPr>
              <w:t>, plaats en uur leveren)</w:t>
            </w:r>
          </w:p>
        </w:tc>
        <w:tc>
          <w:tcPr>
            <w:tcW w:w="2693" w:type="dxa"/>
          </w:tcPr>
          <w:p w14:paraId="2BE2316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F8D50E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62EEA09D"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47933CB0" w14:textId="2030927E" w:rsidR="000004D0" w:rsidRPr="00265965" w:rsidRDefault="409C68A7" w:rsidP="1D0D617B">
            <w:pPr>
              <w:rPr>
                <w:rFonts w:asciiTheme="majorHAnsi" w:hAnsiTheme="majorHAnsi" w:cstheme="majorBidi"/>
                <w:b w:val="0"/>
                <w:bCs w:val="0"/>
                <w:color w:val="1D546F"/>
                <w:sz w:val="20"/>
                <w:szCs w:val="20"/>
              </w:rPr>
            </w:pPr>
            <w:r w:rsidRPr="00265965">
              <w:rPr>
                <w:rFonts w:asciiTheme="majorHAnsi" w:hAnsiTheme="majorHAnsi" w:cstheme="majorBidi"/>
                <w:b w:val="0"/>
                <w:bCs w:val="0"/>
                <w:color w:val="1D546F"/>
                <w:sz w:val="20"/>
                <w:szCs w:val="20"/>
                <w:lang w:val="nl-BE"/>
              </w:rPr>
              <w:t xml:space="preserve">Vraag een </w:t>
            </w:r>
            <w:r w:rsidR="00763735" w:rsidRPr="00265965">
              <w:rPr>
                <w:rFonts w:asciiTheme="majorHAnsi" w:hAnsiTheme="majorHAnsi" w:cstheme="majorBidi"/>
                <w:b w:val="0"/>
                <w:bCs w:val="0"/>
                <w:color w:val="1D546F"/>
                <w:sz w:val="20"/>
                <w:szCs w:val="20"/>
                <w:lang w:val="nl-BE"/>
              </w:rPr>
              <w:t>drankvergunning</w:t>
            </w:r>
            <w:r w:rsidRPr="00265965">
              <w:rPr>
                <w:rFonts w:asciiTheme="majorHAnsi" w:hAnsiTheme="majorHAnsi" w:cstheme="majorBidi"/>
                <w:b w:val="0"/>
                <w:bCs w:val="0"/>
                <w:color w:val="1D546F"/>
                <w:sz w:val="20"/>
                <w:szCs w:val="20"/>
                <w:lang w:val="nl-BE"/>
              </w:rPr>
              <w:t xml:space="preserve"> aan bij de gemeente.</w:t>
            </w:r>
          </w:p>
        </w:tc>
        <w:tc>
          <w:tcPr>
            <w:tcW w:w="2693" w:type="dxa"/>
          </w:tcPr>
          <w:p w14:paraId="768C04C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4A116A5"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6273AE3E"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77949DCB" w14:textId="4EF9B2BC" w:rsidR="000004D0" w:rsidRPr="00265965" w:rsidRDefault="409C68A7" w:rsidP="1D0D617B">
            <w:pPr>
              <w:rPr>
                <w:rFonts w:asciiTheme="majorHAnsi" w:hAnsiTheme="majorHAnsi" w:cstheme="majorBidi"/>
                <w:b w:val="0"/>
                <w:bCs w:val="0"/>
                <w:color w:val="1D546F"/>
                <w:sz w:val="20"/>
                <w:szCs w:val="20"/>
              </w:rPr>
            </w:pPr>
            <w:r w:rsidRPr="00265965">
              <w:rPr>
                <w:rFonts w:asciiTheme="majorHAnsi" w:hAnsiTheme="majorHAnsi" w:cstheme="majorBidi"/>
                <w:b w:val="0"/>
                <w:bCs w:val="0"/>
                <w:color w:val="1D546F"/>
                <w:sz w:val="20"/>
                <w:szCs w:val="20"/>
                <w:lang w:val="nl-BE"/>
              </w:rPr>
              <w:t>Vraag een parkeerverbod of eenrichtingsverkeer aan als je een stukje openbare weg inneemt</w:t>
            </w:r>
            <w:r w:rsidR="00763735" w:rsidRPr="00265965">
              <w:rPr>
                <w:rFonts w:asciiTheme="majorHAnsi" w:hAnsiTheme="majorHAnsi" w:cstheme="majorBidi"/>
                <w:b w:val="0"/>
                <w:bCs w:val="0"/>
                <w:color w:val="1D546F"/>
                <w:sz w:val="20"/>
                <w:szCs w:val="20"/>
                <w:lang w:val="nl-BE"/>
              </w:rPr>
              <w:t>, bv een speelstraat.</w:t>
            </w:r>
          </w:p>
        </w:tc>
        <w:tc>
          <w:tcPr>
            <w:tcW w:w="2693" w:type="dxa"/>
          </w:tcPr>
          <w:p w14:paraId="1B76712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9DEC68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15FF351"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7948DC26" w14:textId="7BBB8CD1"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Vraag een milieuvergunning aan voor de geluidsnormen + verlenging van geluid (bij openlucht of een tent).</w:t>
            </w:r>
          </w:p>
        </w:tc>
        <w:tc>
          <w:tcPr>
            <w:tcW w:w="2693" w:type="dxa"/>
          </w:tcPr>
          <w:p w14:paraId="7B32A99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61A2108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4DE9ADD"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1705D439" w14:textId="11CD5AD9"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aan …</w:t>
            </w:r>
          </w:p>
        </w:tc>
        <w:tc>
          <w:tcPr>
            <w:tcW w:w="2693" w:type="dxa"/>
          </w:tcPr>
          <w:p w14:paraId="55AB3CA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5422051"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bl>
    <w:p w14:paraId="0480DB90" w14:textId="77777777" w:rsidR="000004D0" w:rsidRPr="00265965" w:rsidRDefault="000004D0" w:rsidP="005C5C38">
      <w:pPr>
        <w:rPr>
          <w:rFonts w:asciiTheme="majorHAnsi" w:hAnsiTheme="majorHAnsi" w:cstheme="majorHAnsi"/>
          <w:b/>
          <w:bCs/>
          <w:color w:val="1D546F"/>
          <w:sz w:val="20"/>
          <w:szCs w:val="20"/>
        </w:rPr>
      </w:pPr>
    </w:p>
    <w:p w14:paraId="240A4CF0" w14:textId="0C2C96EE" w:rsidR="000004D0" w:rsidRPr="00265965" w:rsidRDefault="000004D0"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t>3 MAANDEN VOORAF</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582F3FA6" w14:textId="77777777" w:rsidTr="1D0D6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A36653C" w14:textId="77777777" w:rsidR="000004D0" w:rsidRPr="00265965" w:rsidRDefault="000004D0"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53D684AA"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67AC4DBD"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102E07FB"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27A9A40A" w14:textId="0FF1517C"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Laat je promotiemateriaal drukken of vraag aan de school of het daar geprint of gekopieerd kan worden?</w:t>
            </w:r>
          </w:p>
        </w:tc>
        <w:tc>
          <w:tcPr>
            <w:tcW w:w="2693" w:type="dxa"/>
          </w:tcPr>
          <w:p w14:paraId="3206DA3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BEE4DD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6B7AA15D"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50F4E2DA" w14:textId="5837D5D8" w:rsidR="000004D0" w:rsidRPr="00265965" w:rsidRDefault="409C68A7" w:rsidP="1D0D617B">
            <w:pPr>
              <w:rPr>
                <w:rFonts w:asciiTheme="majorHAnsi" w:hAnsiTheme="majorHAnsi" w:cstheme="majorBidi"/>
                <w:b w:val="0"/>
                <w:bCs w:val="0"/>
                <w:color w:val="1D546F"/>
                <w:sz w:val="20"/>
                <w:szCs w:val="20"/>
                <w:lang w:val="nl-BE"/>
              </w:rPr>
            </w:pPr>
            <w:r w:rsidRPr="00265965">
              <w:rPr>
                <w:rFonts w:asciiTheme="majorHAnsi" w:hAnsiTheme="majorHAnsi" w:cstheme="majorBidi"/>
                <w:b w:val="0"/>
                <w:bCs w:val="0"/>
                <w:color w:val="1D546F"/>
                <w:sz w:val="20"/>
                <w:szCs w:val="20"/>
                <w:lang w:val="nl-BE"/>
              </w:rPr>
              <w:t>Laat t-shirts</w:t>
            </w:r>
            <w:r w:rsidR="00763735" w:rsidRPr="00265965">
              <w:rPr>
                <w:rFonts w:asciiTheme="majorHAnsi" w:hAnsiTheme="majorHAnsi" w:cstheme="majorBidi"/>
                <w:b w:val="0"/>
                <w:bCs w:val="0"/>
                <w:color w:val="1D546F"/>
                <w:sz w:val="20"/>
                <w:szCs w:val="20"/>
                <w:lang w:val="nl-BE"/>
              </w:rPr>
              <w:t xml:space="preserve">, </w:t>
            </w:r>
            <w:r w:rsidRPr="00265965">
              <w:rPr>
                <w:rFonts w:asciiTheme="majorHAnsi" w:hAnsiTheme="majorHAnsi" w:cstheme="majorBidi"/>
                <w:b w:val="0"/>
                <w:bCs w:val="0"/>
                <w:color w:val="1D546F"/>
                <w:sz w:val="20"/>
                <w:szCs w:val="20"/>
                <w:lang w:val="nl-BE"/>
              </w:rPr>
              <w:t>hoodies</w:t>
            </w:r>
            <w:r w:rsidR="00763735" w:rsidRPr="00265965">
              <w:rPr>
                <w:rFonts w:asciiTheme="majorHAnsi" w:hAnsiTheme="majorHAnsi" w:cstheme="majorBidi"/>
                <w:b w:val="0"/>
                <w:bCs w:val="0"/>
                <w:color w:val="1D546F"/>
                <w:sz w:val="20"/>
                <w:szCs w:val="20"/>
                <w:lang w:val="nl-BE"/>
              </w:rPr>
              <w:t>, schorten of badges</w:t>
            </w:r>
            <w:r w:rsidRPr="00265965">
              <w:rPr>
                <w:rFonts w:asciiTheme="majorHAnsi" w:hAnsiTheme="majorHAnsi" w:cstheme="majorBidi"/>
                <w:b w:val="0"/>
                <w:bCs w:val="0"/>
                <w:color w:val="1D546F"/>
                <w:sz w:val="20"/>
                <w:szCs w:val="20"/>
                <w:lang w:val="nl-BE"/>
              </w:rPr>
              <w:t xml:space="preserve"> bedrukken zodat je als ouderwerking zichtbaar bent tijdens events.</w:t>
            </w:r>
          </w:p>
        </w:tc>
        <w:tc>
          <w:tcPr>
            <w:tcW w:w="2693" w:type="dxa"/>
          </w:tcPr>
          <w:p w14:paraId="5DAFA7A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36BF7F1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49650111"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F4F047D" w14:textId="0201F472"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Maak een takenlijst voor het evenement.</w:t>
            </w:r>
          </w:p>
        </w:tc>
        <w:tc>
          <w:tcPr>
            <w:tcW w:w="2693" w:type="dxa"/>
          </w:tcPr>
          <w:p w14:paraId="356BF40C"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097E328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65952466"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76666E0C" w14:textId="50F6084C"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Verdeel de affiches op school en hang ze op bij lokale handelaars.</w:t>
            </w:r>
          </w:p>
        </w:tc>
        <w:tc>
          <w:tcPr>
            <w:tcW w:w="2693" w:type="dxa"/>
          </w:tcPr>
          <w:p w14:paraId="5298AD8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4645247A"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1BDC4CF6"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2360093F" w14:textId="41634AED"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Voer het marketingplan uit en zet je event in de kijker.</w:t>
            </w:r>
          </w:p>
        </w:tc>
        <w:tc>
          <w:tcPr>
            <w:tcW w:w="2693" w:type="dxa"/>
          </w:tcPr>
          <w:p w14:paraId="364F70D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20A95987"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360364B1"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5F6E4358" w14:textId="02ED1871"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Plaats in overleg met de school de bestellingen van gebruiksgoederen op naam van de school.</w:t>
            </w:r>
          </w:p>
        </w:tc>
        <w:tc>
          <w:tcPr>
            <w:tcW w:w="2693" w:type="dxa"/>
          </w:tcPr>
          <w:p w14:paraId="241A6CF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24D261E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79ED72F9"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428315C" w14:textId="6627FF6F"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Bepaal hoe de betalingen kunnen gebeuren. Bespreek met je bank welke opties er zijn voor betalingen met kaart via een gratis bankterminal of Payconiq.</w:t>
            </w:r>
          </w:p>
        </w:tc>
        <w:tc>
          <w:tcPr>
            <w:tcW w:w="2693" w:type="dxa"/>
          </w:tcPr>
          <w:p w14:paraId="24FA6912"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359D986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lang w:val="nl-BE"/>
              </w:rPr>
            </w:pPr>
          </w:p>
        </w:tc>
      </w:tr>
      <w:tr w:rsidR="00265965" w:rsidRPr="00265965" w14:paraId="5F468A02"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6BF73D45" w14:textId="6C91FE20"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aan …</w:t>
            </w:r>
          </w:p>
        </w:tc>
        <w:tc>
          <w:tcPr>
            <w:tcW w:w="2693" w:type="dxa"/>
          </w:tcPr>
          <w:p w14:paraId="06F65F3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c>
          <w:tcPr>
            <w:tcW w:w="1238" w:type="dxa"/>
          </w:tcPr>
          <w:p w14:paraId="34B001E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lang w:val="nl-BE"/>
              </w:rPr>
            </w:pPr>
          </w:p>
        </w:tc>
      </w:tr>
    </w:tbl>
    <w:p w14:paraId="7D911999" w14:textId="77777777" w:rsidR="000004D0" w:rsidRPr="00265965" w:rsidRDefault="000004D0" w:rsidP="005C5C38">
      <w:pPr>
        <w:rPr>
          <w:rFonts w:asciiTheme="majorHAnsi" w:hAnsiTheme="majorHAnsi" w:cstheme="majorHAnsi"/>
          <w:b/>
          <w:bCs/>
          <w:color w:val="1D546F"/>
          <w:sz w:val="20"/>
          <w:szCs w:val="20"/>
          <w:lang w:val="nl-BE"/>
        </w:rPr>
      </w:pPr>
    </w:p>
    <w:p w14:paraId="66F896A9" w14:textId="7D7119FA" w:rsidR="000004D0" w:rsidRPr="00265965" w:rsidRDefault="000004D0"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lastRenderedPageBreak/>
        <w:t>2 MAANDEN VOORAF</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69E7FF46" w14:textId="77777777" w:rsidTr="1D0D6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9B8C71B" w14:textId="77777777" w:rsidR="000004D0" w:rsidRPr="00265965" w:rsidRDefault="000004D0"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70BB3E5B"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5A542A4F"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5655DC17"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43913D3" w14:textId="07E78829"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Maak regelmatig reclame via het schoolplatform, sociale media, briefjes en uitnodigingen van de kinderen zelf.</w:t>
            </w:r>
          </w:p>
        </w:tc>
        <w:tc>
          <w:tcPr>
            <w:tcW w:w="2693" w:type="dxa"/>
          </w:tcPr>
          <w:p w14:paraId="1CBA2EA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D9C0AC4"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C8FE17E"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27558F6E" w14:textId="17792E09"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Start de zoektocht naar extra helpende handen en spreek ouders aan aan de schoolpoort of op de speelplaats.</w:t>
            </w:r>
          </w:p>
        </w:tc>
        <w:tc>
          <w:tcPr>
            <w:tcW w:w="2693" w:type="dxa"/>
          </w:tcPr>
          <w:p w14:paraId="186C3AA4"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B126A97"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345B03B"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9D490B4" w14:textId="0AFC6904"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Stuur een herinneringsmail naar de leveranciers.</w:t>
            </w:r>
          </w:p>
        </w:tc>
        <w:tc>
          <w:tcPr>
            <w:tcW w:w="2693" w:type="dxa"/>
          </w:tcPr>
          <w:p w14:paraId="1AC0296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5900158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A4E485D"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00A8E60C" w14:textId="4B6F54EC"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Bespreek de verzekeringen voor lichamelijke ongevallen en burgerlijke aansprakelijkheid met de directie en/of het schoolbestuur en geef alle vrijwilligers en occasionele helpers door i.f.v. de verzekering via de school en de gemeente.</w:t>
            </w:r>
          </w:p>
        </w:tc>
        <w:tc>
          <w:tcPr>
            <w:tcW w:w="2693" w:type="dxa"/>
          </w:tcPr>
          <w:p w14:paraId="6A8DFB53"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63EF9C5B"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E4C9934"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97D61F3" w14:textId="73E511C6"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Sluit eventueel nog bijkomende verzekeringen af, zoals een All-Risk-polis voor geleend en gehuurd materiaal.</w:t>
            </w:r>
          </w:p>
        </w:tc>
        <w:tc>
          <w:tcPr>
            <w:tcW w:w="2693" w:type="dxa"/>
          </w:tcPr>
          <w:p w14:paraId="0A238EFB"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130F5A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6055C44A"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5096AC4F" w14:textId="0CEFD17C"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Organiseer de eetstand(en). Maak een taken- en boodschappenlijst.</w:t>
            </w:r>
          </w:p>
        </w:tc>
        <w:tc>
          <w:tcPr>
            <w:tcW w:w="2693" w:type="dxa"/>
          </w:tcPr>
          <w:p w14:paraId="3F5D340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5A1EED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359E409"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6D20D39" w14:textId="63E5885F" w:rsidR="000004D0" w:rsidRPr="00265965" w:rsidRDefault="409C68A7" w:rsidP="1D0D617B">
            <w:pPr>
              <w:rPr>
                <w:rFonts w:asciiTheme="majorHAnsi" w:hAnsiTheme="majorHAnsi" w:cstheme="majorBidi"/>
                <w:b w:val="0"/>
                <w:bCs w:val="0"/>
                <w:color w:val="1D546F"/>
                <w:sz w:val="20"/>
                <w:szCs w:val="20"/>
                <w:lang w:val="nl-BE"/>
              </w:rPr>
            </w:pPr>
            <w:r w:rsidRPr="00265965">
              <w:rPr>
                <w:rFonts w:asciiTheme="majorHAnsi" w:hAnsiTheme="majorHAnsi" w:cstheme="majorBidi"/>
                <w:b w:val="0"/>
                <w:bCs w:val="0"/>
                <w:color w:val="1D546F"/>
                <w:sz w:val="20"/>
                <w:szCs w:val="20"/>
                <w:lang w:val="nl-BE"/>
              </w:rPr>
              <w:t>Ontwerp en druk een programmaboekje, drank- en eetkaarten, placemats, … en vermeld hierop de sponsors.</w:t>
            </w:r>
            <w:r w:rsidR="00763735" w:rsidRPr="00265965">
              <w:rPr>
                <w:rFonts w:asciiTheme="majorHAnsi" w:hAnsiTheme="majorHAnsi" w:cstheme="majorBidi"/>
                <w:b w:val="0"/>
                <w:bCs w:val="0"/>
                <w:color w:val="1D546F"/>
                <w:sz w:val="20"/>
                <w:szCs w:val="20"/>
                <w:lang w:val="nl-BE"/>
              </w:rPr>
              <w:t xml:space="preserve"> Let op: </w:t>
            </w:r>
            <w:r w:rsidR="00763735" w:rsidRPr="00265965">
              <w:rPr>
                <w:rFonts w:asciiTheme="majorHAnsi" w:hAnsiTheme="majorHAnsi" w:cstheme="majorBidi"/>
                <w:color w:val="1D546F"/>
                <w:sz w:val="20"/>
                <w:szCs w:val="20"/>
                <w:lang w:val="nl-BE"/>
              </w:rPr>
              <w:fldChar w:fldCharType="begin"/>
            </w:r>
            <w:r w:rsidR="00763735" w:rsidRPr="00265965">
              <w:rPr>
                <w:rFonts w:asciiTheme="majorHAnsi" w:hAnsiTheme="majorHAnsi" w:cstheme="majorBidi"/>
                <w:b w:val="0"/>
                <w:bCs w:val="0"/>
                <w:color w:val="1D546F"/>
                <w:sz w:val="20"/>
                <w:szCs w:val="20"/>
                <w:lang w:val="nl-BE"/>
              </w:rPr>
              <w:instrText>HYPERLINK "https://www.onderwijs.vlaanderen.be/nl/directies-en-administraties/organisatie-en-beheer/zorgvuldig-bestuur/wat-is-zorgvuldig-bestuur" \l "reclame"</w:instrText>
            </w:r>
            <w:r w:rsidR="00763735" w:rsidRPr="00265965">
              <w:rPr>
                <w:rFonts w:asciiTheme="majorHAnsi" w:hAnsiTheme="majorHAnsi" w:cstheme="majorBidi"/>
                <w:color w:val="1D546F"/>
                <w:sz w:val="20"/>
                <w:szCs w:val="20"/>
                <w:lang w:val="nl-BE"/>
              </w:rPr>
            </w:r>
            <w:r w:rsidR="00763735" w:rsidRPr="00265965">
              <w:rPr>
                <w:rFonts w:asciiTheme="majorHAnsi" w:hAnsiTheme="majorHAnsi" w:cstheme="majorBidi"/>
                <w:color w:val="1D546F"/>
                <w:sz w:val="20"/>
                <w:szCs w:val="20"/>
                <w:lang w:val="nl-BE"/>
              </w:rPr>
              <w:fldChar w:fldCharType="separate"/>
            </w:r>
            <w:r w:rsidR="00763735" w:rsidRPr="00265965">
              <w:rPr>
                <w:rStyle w:val="Hyperlink"/>
                <w:rFonts w:asciiTheme="majorHAnsi" w:hAnsiTheme="majorHAnsi" w:cstheme="majorBidi"/>
                <w:b w:val="0"/>
                <w:bCs w:val="0"/>
                <w:color w:val="1D546F"/>
                <w:sz w:val="20"/>
                <w:szCs w:val="20"/>
                <w:lang w:val="nl-BE"/>
              </w:rPr>
              <w:t>reclame en sponsoring</w:t>
            </w:r>
            <w:r w:rsidR="00763735" w:rsidRPr="00265965">
              <w:rPr>
                <w:rFonts w:asciiTheme="majorHAnsi" w:hAnsiTheme="majorHAnsi" w:cstheme="majorBidi"/>
                <w:color w:val="1D546F"/>
                <w:sz w:val="20"/>
                <w:szCs w:val="20"/>
                <w:lang w:val="nl-BE"/>
              </w:rPr>
              <w:fldChar w:fldCharType="end"/>
            </w:r>
            <w:r w:rsidR="00763735" w:rsidRPr="00265965">
              <w:rPr>
                <w:rFonts w:asciiTheme="majorHAnsi" w:hAnsiTheme="majorHAnsi" w:cstheme="majorBidi"/>
                <w:b w:val="0"/>
                <w:bCs w:val="0"/>
                <w:color w:val="1D546F"/>
                <w:sz w:val="20"/>
                <w:szCs w:val="20"/>
                <w:lang w:val="nl-BE"/>
              </w:rPr>
              <w:t xml:space="preserve"> mogen enkel als het een meerwaarde is voor de instelling/school.</w:t>
            </w:r>
          </w:p>
        </w:tc>
        <w:tc>
          <w:tcPr>
            <w:tcW w:w="2693" w:type="dxa"/>
          </w:tcPr>
          <w:p w14:paraId="435201F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C228520"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B39EA57"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6E801871" w14:textId="1CF28E8D" w:rsidR="000004D0" w:rsidRPr="00265965" w:rsidRDefault="409C68A7" w:rsidP="1D0D617B">
            <w:pPr>
              <w:rPr>
                <w:rFonts w:asciiTheme="majorHAnsi" w:hAnsiTheme="majorHAnsi" w:cstheme="majorBidi"/>
                <w:b w:val="0"/>
                <w:bCs w:val="0"/>
                <w:color w:val="1D546F"/>
                <w:sz w:val="20"/>
                <w:szCs w:val="20"/>
                <w:lang w:val="nl-BE"/>
              </w:rPr>
            </w:pPr>
            <w:r w:rsidRPr="00265965">
              <w:rPr>
                <w:rFonts w:asciiTheme="majorHAnsi" w:hAnsiTheme="majorHAnsi" w:cstheme="majorBidi"/>
                <w:b w:val="0"/>
                <w:bCs w:val="0"/>
                <w:color w:val="1D546F"/>
                <w:sz w:val="20"/>
                <w:szCs w:val="20"/>
                <w:lang w:val="nl-BE"/>
              </w:rPr>
              <w:t xml:space="preserve">Neem contact op met de verantwoordelijke van de gemeentelijke lichtkrant. </w:t>
            </w:r>
            <w:r w:rsidRPr="00265965">
              <w:rPr>
                <w:rFonts w:asciiTheme="majorHAnsi" w:hAnsiTheme="majorHAnsi" w:cstheme="majorBidi"/>
                <w:b w:val="0"/>
                <w:bCs w:val="0"/>
                <w:color w:val="1D546F"/>
                <w:sz w:val="20"/>
                <w:szCs w:val="20"/>
              </w:rPr>
              <w:t>Vraag om je evenement in de kijker te zetten.</w:t>
            </w:r>
          </w:p>
        </w:tc>
        <w:tc>
          <w:tcPr>
            <w:tcW w:w="2693" w:type="dxa"/>
          </w:tcPr>
          <w:p w14:paraId="4336A2C2"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20EC21F"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C15A8F8"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07D2E9A" w14:textId="2CC27BC2"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Neem contact op met regionale journalisten en zet een ‘speciaal’ event in de kijker, zoals bijvoorbeeld een wereldrecord, een event voor een goed doel of een event met een specifiek thema.</w:t>
            </w:r>
          </w:p>
        </w:tc>
        <w:tc>
          <w:tcPr>
            <w:tcW w:w="2693" w:type="dxa"/>
          </w:tcPr>
          <w:p w14:paraId="6D719CBD"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A96F3D9"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2F9E897"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245EA94F" w14:textId="7EDC37EA"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aan …</w:t>
            </w:r>
          </w:p>
        </w:tc>
        <w:tc>
          <w:tcPr>
            <w:tcW w:w="2693" w:type="dxa"/>
          </w:tcPr>
          <w:p w14:paraId="5E91FF5C"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1FE4716"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660ADC47"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409C7223"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4CD370CC"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669B11E8"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907177D"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101E4382"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74109E47" w14:textId="77777777" w:rsidR="00375599" w:rsidRPr="00265965" w:rsidRDefault="00375599"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C94F1A5" w14:textId="77777777" w:rsidR="00375599" w:rsidRPr="00265965" w:rsidRDefault="00375599"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B0BD359"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46E383A"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636FC5C3"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5202A8A0"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D3FC382"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52A284EA"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3FD1EE6F" w14:textId="77777777" w:rsidR="00375599" w:rsidRPr="00265965" w:rsidRDefault="00375599"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3B4E19A" w14:textId="77777777" w:rsidR="00375599" w:rsidRPr="00265965" w:rsidRDefault="00375599"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bl>
    <w:p w14:paraId="1628FCE7" w14:textId="77777777" w:rsidR="000004D0" w:rsidRPr="00265965" w:rsidRDefault="000004D0" w:rsidP="005C5C38">
      <w:pPr>
        <w:rPr>
          <w:rFonts w:asciiTheme="majorHAnsi" w:hAnsiTheme="majorHAnsi" w:cstheme="majorHAnsi"/>
          <w:b/>
          <w:bCs/>
          <w:color w:val="1D546F"/>
          <w:sz w:val="20"/>
          <w:szCs w:val="20"/>
          <w:lang w:val="nl-BE"/>
        </w:rPr>
      </w:pPr>
    </w:p>
    <w:p w14:paraId="115D4026" w14:textId="109CF9D0" w:rsidR="000004D0" w:rsidRPr="00265965" w:rsidRDefault="000004D0"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t>1 MAAND VOORAF</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3A45CCB8" w14:textId="77777777" w:rsidTr="00955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4172ADAC" w14:textId="77777777" w:rsidR="000004D0" w:rsidRPr="00265965" w:rsidRDefault="000004D0"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677D7E57"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5464CE29" w14:textId="77777777" w:rsidR="000004D0" w:rsidRPr="00265965" w:rsidRDefault="000004D0"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1C349BC7"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22CB6FCF" w14:textId="7BD85A7D"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Doe een aanvraag SABAM en Billijke vergoeding (oppervlakte zaal: …m</w:t>
            </w:r>
            <w:r w:rsidRPr="00265965">
              <w:rPr>
                <w:rFonts w:asciiTheme="majorHAnsi" w:hAnsiTheme="majorHAnsi" w:cstheme="majorHAnsi"/>
                <w:b w:val="0"/>
                <w:bCs w:val="0"/>
                <w:color w:val="1D546F"/>
                <w:sz w:val="20"/>
                <w:szCs w:val="20"/>
                <w:vertAlign w:val="superscript"/>
                <w:lang w:val="nl-BE"/>
              </w:rPr>
              <w:t xml:space="preserve">2, </w:t>
            </w:r>
            <w:r w:rsidRPr="00265965">
              <w:rPr>
                <w:rFonts w:asciiTheme="majorHAnsi" w:hAnsiTheme="majorHAnsi" w:cstheme="majorHAnsi"/>
                <w:b w:val="0"/>
                <w:bCs w:val="0"/>
                <w:color w:val="1D546F"/>
                <w:sz w:val="20"/>
                <w:szCs w:val="20"/>
                <w:lang w:val="nl-BE"/>
              </w:rPr>
              <w:t>inkomprijs: …€, consumptieprijs: …€, met of zonder dans …) Wanneer je een gemeentelijke zaal of schoolgebouw gebruikt, ga je best na of deze al betaald zijn via het gebouw!</w:t>
            </w:r>
          </w:p>
        </w:tc>
        <w:tc>
          <w:tcPr>
            <w:tcW w:w="2693" w:type="dxa"/>
          </w:tcPr>
          <w:p w14:paraId="718D1E2E"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DCBBD93"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BBC2255"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0F41AA4C" w14:textId="2A5B6CC2"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Volg de inschrijvingen of voorverkoop op i.f.v. de boodschappen.</w:t>
            </w:r>
          </w:p>
        </w:tc>
        <w:tc>
          <w:tcPr>
            <w:tcW w:w="2693" w:type="dxa"/>
          </w:tcPr>
          <w:p w14:paraId="652EEA18"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53D7754E" w14:textId="77777777" w:rsidR="000004D0" w:rsidRPr="00265965" w:rsidRDefault="000004D0"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C3D0E2A"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72F394A" w14:textId="0586B171" w:rsidR="000004D0" w:rsidRPr="00265965" w:rsidRDefault="000004D0"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 xml:space="preserve">Inventariseer het aanwezige materiaal. (rietjes, servietten, afwasmiddel, zout, kleefband, </w:t>
            </w:r>
            <w:r w:rsidR="005C5C38" w:rsidRPr="00265965">
              <w:rPr>
                <w:rFonts w:asciiTheme="majorHAnsi" w:hAnsiTheme="majorHAnsi" w:cstheme="majorHAnsi"/>
                <w:b w:val="0"/>
                <w:bCs w:val="0"/>
                <w:color w:val="1D546F"/>
                <w:sz w:val="20"/>
                <w:szCs w:val="20"/>
                <w:lang w:val="nl-BE"/>
              </w:rPr>
              <w:t xml:space="preserve">frietbakjes, bekers, </w:t>
            </w:r>
            <w:r w:rsidRPr="00265965">
              <w:rPr>
                <w:rFonts w:asciiTheme="majorHAnsi" w:hAnsiTheme="majorHAnsi" w:cstheme="majorHAnsi"/>
                <w:b w:val="0"/>
                <w:bCs w:val="0"/>
                <w:color w:val="1D546F"/>
                <w:sz w:val="20"/>
                <w:szCs w:val="20"/>
                <w:lang w:val="nl-BE"/>
              </w:rPr>
              <w:t>…)</w:t>
            </w:r>
          </w:p>
        </w:tc>
        <w:tc>
          <w:tcPr>
            <w:tcW w:w="2693" w:type="dxa"/>
          </w:tcPr>
          <w:p w14:paraId="09B58FC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55941C6" w14:textId="77777777" w:rsidR="000004D0" w:rsidRPr="00265965" w:rsidRDefault="000004D0"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916934F"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63378D24" w14:textId="39D2EE21" w:rsidR="005C5C38" w:rsidRPr="00265965" w:rsidRDefault="005C5C38" w:rsidP="005C5C38">
            <w:pPr>
              <w:rPr>
                <w:rFonts w:asciiTheme="majorHAnsi" w:hAnsiTheme="majorHAnsi" w:cstheme="majorHAnsi"/>
                <w:color w:val="1D546F"/>
                <w:sz w:val="20"/>
                <w:szCs w:val="20"/>
                <w:lang w:val="nl-BE"/>
              </w:rPr>
            </w:pPr>
            <w:r w:rsidRPr="00265965">
              <w:rPr>
                <w:rFonts w:asciiTheme="majorHAnsi" w:hAnsiTheme="majorHAnsi" w:cstheme="majorHAnsi"/>
                <w:b w:val="0"/>
                <w:bCs w:val="0"/>
                <w:color w:val="1D546F"/>
                <w:sz w:val="20"/>
                <w:szCs w:val="20"/>
              </w:rPr>
              <w:t>Vul de boodschappenlijst aan met de t</w:t>
            </w:r>
            <w:r w:rsidRPr="00265965">
              <w:rPr>
                <w:rFonts w:asciiTheme="majorHAnsi" w:hAnsiTheme="majorHAnsi" w:cstheme="majorHAnsi"/>
                <w:b w:val="0"/>
                <w:bCs w:val="0"/>
                <w:color w:val="1D546F"/>
                <w:sz w:val="20"/>
                <w:szCs w:val="20"/>
                <w:lang w:val="nl-BE"/>
              </w:rPr>
              <w:t xml:space="preserve">ekorten van het geïnventariseerde materiaal. </w:t>
            </w:r>
          </w:p>
        </w:tc>
        <w:tc>
          <w:tcPr>
            <w:tcW w:w="2693" w:type="dxa"/>
          </w:tcPr>
          <w:p w14:paraId="652E8CAC"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5D78BAF"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584877D"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2CE7DB17" w14:textId="2F10796D" w:rsidR="005C5C38" w:rsidRPr="00265965" w:rsidRDefault="005C5C38"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Start een aftelkalender op het Instagramkanaal van je ouderwerking.</w:t>
            </w:r>
          </w:p>
        </w:tc>
        <w:tc>
          <w:tcPr>
            <w:tcW w:w="2693" w:type="dxa"/>
          </w:tcPr>
          <w:p w14:paraId="55CCC936"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C500961"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351457E"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7EB1362D" w14:textId="6A0601DF" w:rsidR="005C5C38" w:rsidRPr="00265965" w:rsidRDefault="005C5C38" w:rsidP="005C5C38">
            <w:pPr>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Vul aan …</w:t>
            </w:r>
          </w:p>
        </w:tc>
        <w:tc>
          <w:tcPr>
            <w:tcW w:w="2693" w:type="dxa"/>
          </w:tcPr>
          <w:p w14:paraId="6F785667"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697A992"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bl>
    <w:p w14:paraId="08125B85" w14:textId="77777777" w:rsidR="000004D0" w:rsidRPr="00265965" w:rsidRDefault="000004D0" w:rsidP="005C5C38">
      <w:pPr>
        <w:rPr>
          <w:rFonts w:asciiTheme="majorHAnsi" w:hAnsiTheme="majorHAnsi" w:cstheme="majorHAnsi"/>
          <w:b/>
          <w:bCs/>
          <w:color w:val="1D546F"/>
          <w:sz w:val="20"/>
          <w:szCs w:val="20"/>
        </w:rPr>
      </w:pPr>
    </w:p>
    <w:p w14:paraId="08092EE9" w14:textId="13D9A3EE" w:rsidR="005C5C38" w:rsidRPr="00265965" w:rsidRDefault="005C5C38"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t>3 WEKEN VOORAF</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55791F86" w14:textId="77777777" w:rsidTr="1D0D6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3595CBC" w14:textId="77777777" w:rsidR="005C5C38" w:rsidRPr="00265965" w:rsidRDefault="005C5C38"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76478C0F"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31D50DA4"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4FC4531B"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22BB3471" w14:textId="3E6EFA75"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Maak een taakverdeling voor de voorbereidingen, de opzet en de opkuis en voor het event zelf. Verspreid de taakverdeling naar de medewerkers en ga indien nodig op zoek naar extra helpende handen.</w:t>
            </w:r>
          </w:p>
        </w:tc>
        <w:tc>
          <w:tcPr>
            <w:tcW w:w="2693" w:type="dxa"/>
          </w:tcPr>
          <w:p w14:paraId="02D7A7F3"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652C10A"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DF38913"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47A94773" w14:textId="205379E9" w:rsidR="005C5C38" w:rsidRPr="00265965" w:rsidRDefault="17D1A644" w:rsidP="1D0D617B">
            <w:pPr>
              <w:rPr>
                <w:rFonts w:asciiTheme="majorHAnsi" w:hAnsiTheme="majorHAnsi" w:cstheme="majorBidi"/>
                <w:b w:val="0"/>
                <w:bCs w:val="0"/>
                <w:color w:val="1D546F"/>
                <w:sz w:val="20"/>
                <w:szCs w:val="20"/>
                <w:lang w:val="nl-BE"/>
              </w:rPr>
            </w:pPr>
            <w:r w:rsidRPr="00265965">
              <w:rPr>
                <w:rFonts w:asciiTheme="majorHAnsi" w:hAnsiTheme="majorHAnsi" w:cstheme="majorBidi"/>
                <w:b w:val="0"/>
                <w:bCs w:val="0"/>
                <w:color w:val="1D546F"/>
                <w:sz w:val="20"/>
                <w:szCs w:val="20"/>
                <w:lang w:val="nl-BE"/>
              </w:rPr>
              <w:t>Stel een lijst op met nuttige telefoonnummers. (hulpdiensten, leveranciers, vrijwilligers, …)</w:t>
            </w:r>
          </w:p>
        </w:tc>
        <w:tc>
          <w:tcPr>
            <w:tcW w:w="2693" w:type="dxa"/>
          </w:tcPr>
          <w:p w14:paraId="4426EB7B"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424AC52"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CFCAD4B"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47CE39D6" w14:textId="45D976D9"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 xml:space="preserve">Overloop samen met de directie of de preventieadviseur van de gemeente het nood- of evacuatieplan. </w:t>
            </w:r>
          </w:p>
        </w:tc>
        <w:tc>
          <w:tcPr>
            <w:tcW w:w="2693" w:type="dxa"/>
          </w:tcPr>
          <w:p w14:paraId="4D8DADFE"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F58CEA7"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75A818E"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37F32B62" w14:textId="7D78C131"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Bestel het wisselgeld.</w:t>
            </w:r>
          </w:p>
        </w:tc>
        <w:tc>
          <w:tcPr>
            <w:tcW w:w="2693" w:type="dxa"/>
          </w:tcPr>
          <w:p w14:paraId="06D43003"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5429BAA"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FA57B29"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79665319" w14:textId="37C50877"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lastRenderedPageBreak/>
              <w:t>Overloop de boodschappenlijstjes en plaats eventueel een online bestelling op naam van de school in samenspraak met de directie.</w:t>
            </w:r>
          </w:p>
        </w:tc>
        <w:tc>
          <w:tcPr>
            <w:tcW w:w="2693" w:type="dxa"/>
          </w:tcPr>
          <w:p w14:paraId="658ED86C"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4118844"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6FE6CB5"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179DC3D2" w14:textId="407F54AE"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Druk prijslijsten, ‘niet verantwoordelijk voor…’-boodschappen, ‘verboden te …’-pictogrammen, brandblus- en nooduitgang-pictogrammen af en lamineer ze zodat je ze kan hergebruiken.</w:t>
            </w:r>
          </w:p>
        </w:tc>
        <w:tc>
          <w:tcPr>
            <w:tcW w:w="2693" w:type="dxa"/>
          </w:tcPr>
          <w:p w14:paraId="1A6E1340"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BE54E6D"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27FB568" w14:textId="77777777" w:rsidTr="1D0D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75F78D04" w14:textId="2A240E2A"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Hou een briefing met de hele groep en overloop je draaiboek.</w:t>
            </w:r>
          </w:p>
        </w:tc>
        <w:tc>
          <w:tcPr>
            <w:tcW w:w="2693" w:type="dxa"/>
          </w:tcPr>
          <w:p w14:paraId="34E9D641"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9CD4293"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94436A1" w14:textId="77777777" w:rsidTr="1D0D617B">
        <w:tc>
          <w:tcPr>
            <w:cnfStyle w:val="001000000000" w:firstRow="0" w:lastRow="0" w:firstColumn="1" w:lastColumn="0" w:oddVBand="0" w:evenVBand="0" w:oddHBand="0" w:evenHBand="0" w:firstRowFirstColumn="0" w:firstRowLastColumn="0" w:lastRowFirstColumn="0" w:lastRowLastColumn="0"/>
            <w:tcW w:w="10065" w:type="dxa"/>
          </w:tcPr>
          <w:p w14:paraId="21C83971" w14:textId="49750A77"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aan …</w:t>
            </w:r>
          </w:p>
        </w:tc>
        <w:tc>
          <w:tcPr>
            <w:tcW w:w="2693" w:type="dxa"/>
          </w:tcPr>
          <w:p w14:paraId="19506983"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CEC88AD"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bl>
    <w:p w14:paraId="2E90E761" w14:textId="77777777" w:rsidR="005C5C38" w:rsidRPr="00265965" w:rsidRDefault="005C5C38" w:rsidP="005C5C38">
      <w:pPr>
        <w:rPr>
          <w:rFonts w:asciiTheme="majorHAnsi" w:hAnsiTheme="majorHAnsi" w:cstheme="majorHAnsi"/>
          <w:b/>
          <w:bCs/>
          <w:color w:val="1D546F"/>
          <w:sz w:val="20"/>
          <w:szCs w:val="20"/>
        </w:rPr>
      </w:pPr>
    </w:p>
    <w:p w14:paraId="5194B909" w14:textId="4C649510" w:rsidR="005C5C38" w:rsidRPr="00265965" w:rsidRDefault="005C5C38"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t>IN DE WEEK VOORAF</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289447C3" w14:textId="77777777" w:rsidTr="00955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18B5D9E" w14:textId="77777777" w:rsidR="005C5C38" w:rsidRPr="00265965" w:rsidRDefault="005C5C38"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6A935DF2"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32880E2B"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0CEDCA79"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B91C9E5" w14:textId="44A6BF7A"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Bestel ontbijtkoeken of broodjes voor medewerkers.</w:t>
            </w:r>
          </w:p>
        </w:tc>
        <w:tc>
          <w:tcPr>
            <w:tcW w:w="2693" w:type="dxa"/>
          </w:tcPr>
          <w:p w14:paraId="02FB5007"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E39DD5A"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DC9F749"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722CAFB3" w14:textId="7474B25C"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Volg de bestellingen en aanvragen bij leveranciers, gemeente, brandweer, … op.</w:t>
            </w:r>
          </w:p>
        </w:tc>
        <w:tc>
          <w:tcPr>
            <w:tcW w:w="2693" w:type="dxa"/>
          </w:tcPr>
          <w:p w14:paraId="375D4F61"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1BAFEB4"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99D74E1"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213BD9B2" w14:textId="6181C77D"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Brief de medewerkers over de opstelling en de taakverdeling. Hang de opstelling en taakverdeling op.</w:t>
            </w:r>
          </w:p>
        </w:tc>
        <w:tc>
          <w:tcPr>
            <w:tcW w:w="2693" w:type="dxa"/>
          </w:tcPr>
          <w:p w14:paraId="101B3CDC"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FFA8A6D"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606558C"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22D31DBC" w14:textId="7B5F8607"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Haal het wisselgeld op en maak de kassa’s. Noteer met hoeveel wisselgeld iedere kassa start.</w:t>
            </w:r>
          </w:p>
        </w:tc>
        <w:tc>
          <w:tcPr>
            <w:tcW w:w="2693" w:type="dxa"/>
          </w:tcPr>
          <w:p w14:paraId="18287B22"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640885EA"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B5A20AA"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4AF0EC6" w14:textId="0C8B0096"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Zet de zaal en/of de speelplaats klaar en richt alles in.</w:t>
            </w:r>
          </w:p>
        </w:tc>
        <w:tc>
          <w:tcPr>
            <w:tcW w:w="2693" w:type="dxa"/>
          </w:tcPr>
          <w:p w14:paraId="4AD6684B"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E6BDF16"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0AA5CF9"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469704AB" w14:textId="1CF7C4C9"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Hang de lijst met nuttige telefoonnummers op.</w:t>
            </w:r>
          </w:p>
        </w:tc>
        <w:tc>
          <w:tcPr>
            <w:tcW w:w="2693" w:type="dxa"/>
          </w:tcPr>
          <w:p w14:paraId="2A9AE725"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3A233D0"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69303BE"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7F6AD28" w14:textId="711C3507"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Zet de inkom/onthaal/kassa klaar en voorzie verlichting, lijsten, kassa, inkombandjes, stempel, stiften, eet- en drankkaarten, … Vul de kassa pas de dag zelf met het wisselgeld en de eet- en drankkaarten.</w:t>
            </w:r>
          </w:p>
        </w:tc>
        <w:tc>
          <w:tcPr>
            <w:tcW w:w="2693" w:type="dxa"/>
          </w:tcPr>
          <w:p w14:paraId="2D5DB3EB"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ECC16C8"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F0456D4"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6952C5D5" w14:textId="38356E9B"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Maak de toog in orde en vul de ijskasten. Denk ook aan extra tafels, stoelen, emmers, stiften, bekers, prijslijsten, vuilzakken, verlengkabels, spanbanden, verlichting, schoteldoek en afwasmiddel, …</w:t>
            </w:r>
          </w:p>
        </w:tc>
        <w:tc>
          <w:tcPr>
            <w:tcW w:w="2693" w:type="dxa"/>
          </w:tcPr>
          <w:p w14:paraId="277C5A57"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68A28CE7"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7A12FCD"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43A1319" w14:textId="57AEB25F"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lastRenderedPageBreak/>
              <w:t>Zet het podium op.</w:t>
            </w:r>
          </w:p>
        </w:tc>
        <w:tc>
          <w:tcPr>
            <w:tcW w:w="2693" w:type="dxa"/>
          </w:tcPr>
          <w:p w14:paraId="22FB914E"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8023468"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C0D84AD"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6A02BC7B" w14:textId="45209261"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Verzwaar het electriciteitsnet en voorzie stekkerdozen en verlengkabels waar nodig.</w:t>
            </w:r>
          </w:p>
        </w:tc>
        <w:tc>
          <w:tcPr>
            <w:tcW w:w="2693" w:type="dxa"/>
          </w:tcPr>
          <w:p w14:paraId="0605AA42"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2615BDA"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2F975F0"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361EDD6" w14:textId="168451A5"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Sluit de licht- en geluidsinstallatie aan en test deze uit voor de aanvang van het event.</w:t>
            </w:r>
          </w:p>
        </w:tc>
        <w:tc>
          <w:tcPr>
            <w:tcW w:w="2693" w:type="dxa"/>
          </w:tcPr>
          <w:p w14:paraId="3EEE15AA"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EC1FC50"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FDC528A"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4010F058" w14:textId="0701B782"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aan …</w:t>
            </w:r>
          </w:p>
        </w:tc>
        <w:tc>
          <w:tcPr>
            <w:tcW w:w="2693" w:type="dxa"/>
          </w:tcPr>
          <w:p w14:paraId="64E13649"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EEC71F3"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bl>
    <w:p w14:paraId="776AA6FA" w14:textId="77777777" w:rsidR="005C5C38" w:rsidRPr="00265965" w:rsidRDefault="005C5C38" w:rsidP="005C5C38">
      <w:pPr>
        <w:rPr>
          <w:rFonts w:asciiTheme="majorHAnsi" w:hAnsiTheme="majorHAnsi" w:cstheme="majorHAnsi"/>
          <w:b/>
          <w:bCs/>
          <w:color w:val="1D546F"/>
          <w:sz w:val="20"/>
          <w:szCs w:val="20"/>
        </w:rPr>
      </w:pPr>
    </w:p>
    <w:p w14:paraId="2385AAE4" w14:textId="2B9D54DB" w:rsidR="005C5C38" w:rsidRPr="00265965" w:rsidRDefault="005C5C38"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t>DE DAG VAN HET EVENEMENT</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01373E91" w14:textId="77777777" w:rsidTr="10417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9F9A6BF" w14:textId="77777777" w:rsidR="005C5C38" w:rsidRPr="00265965" w:rsidRDefault="005C5C38"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597ED6E2"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720692B6"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2876E9D0" w14:textId="77777777" w:rsidTr="1041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F67EA43" w14:textId="46EEEC9B"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Check mails op afwezigheden en ga na of iedereen aanwezig is. Pas indien nodig het werkschema aan.</w:t>
            </w:r>
          </w:p>
        </w:tc>
        <w:tc>
          <w:tcPr>
            <w:tcW w:w="2693" w:type="dxa"/>
          </w:tcPr>
          <w:p w14:paraId="1092DEEA"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6D7E7C64"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1C15F82" w14:textId="77777777" w:rsidTr="1041752A">
        <w:tc>
          <w:tcPr>
            <w:cnfStyle w:val="001000000000" w:firstRow="0" w:lastRow="0" w:firstColumn="1" w:lastColumn="0" w:oddVBand="0" w:evenVBand="0" w:oddHBand="0" w:evenHBand="0" w:firstRowFirstColumn="0" w:firstRowLastColumn="0" w:lastRowFirstColumn="0" w:lastRowLastColumn="0"/>
            <w:tcW w:w="10065" w:type="dxa"/>
          </w:tcPr>
          <w:p w14:paraId="448271ED" w14:textId="58A8AC3D"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Zet drank en broodjes of koffiekoeken klaar voor de medewerkers.</w:t>
            </w:r>
          </w:p>
        </w:tc>
        <w:tc>
          <w:tcPr>
            <w:tcW w:w="2693" w:type="dxa"/>
          </w:tcPr>
          <w:p w14:paraId="5B597307"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19EBCE5"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B1FC13B" w14:textId="77777777" w:rsidTr="1041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4DE0144" w14:textId="3691700E"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Overloop de last-minute leveringen.</w:t>
            </w:r>
          </w:p>
        </w:tc>
        <w:tc>
          <w:tcPr>
            <w:tcW w:w="2693" w:type="dxa"/>
          </w:tcPr>
          <w:p w14:paraId="33E3837E"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A3840EE"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DE15AA2" w14:textId="77777777" w:rsidTr="1041752A">
        <w:tc>
          <w:tcPr>
            <w:cnfStyle w:val="001000000000" w:firstRow="0" w:lastRow="0" w:firstColumn="1" w:lastColumn="0" w:oddVBand="0" w:evenVBand="0" w:oddHBand="0" w:evenHBand="0" w:firstRowFirstColumn="0" w:firstRowLastColumn="0" w:lastRowFirstColumn="0" w:lastRowLastColumn="0"/>
            <w:tcW w:w="10065" w:type="dxa"/>
          </w:tcPr>
          <w:p w14:paraId="2AC36170" w14:textId="4077B2FC"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Check dat er overal wc-papier is en herhaal dit doorheen de dag.</w:t>
            </w:r>
          </w:p>
        </w:tc>
        <w:tc>
          <w:tcPr>
            <w:tcW w:w="2693" w:type="dxa"/>
          </w:tcPr>
          <w:p w14:paraId="247DDA35"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B28F8E7"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7D41FC4" w14:textId="77777777" w:rsidTr="1041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1F83206" w14:textId="6CC6CC15"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Sluit gangen of lokalen af die niet gebruikt worden.</w:t>
            </w:r>
          </w:p>
        </w:tc>
        <w:tc>
          <w:tcPr>
            <w:tcW w:w="2693" w:type="dxa"/>
          </w:tcPr>
          <w:p w14:paraId="09A40991"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50FBD0A"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38660BC" w14:textId="77777777" w:rsidTr="1041752A">
        <w:tc>
          <w:tcPr>
            <w:cnfStyle w:val="001000000000" w:firstRow="0" w:lastRow="0" w:firstColumn="1" w:lastColumn="0" w:oddVBand="0" w:evenVBand="0" w:oddHBand="0" w:evenHBand="0" w:firstRowFirstColumn="0" w:firstRowLastColumn="0" w:lastRowFirstColumn="0" w:lastRowLastColumn="0"/>
            <w:tcW w:w="10065" w:type="dxa"/>
          </w:tcPr>
          <w:p w14:paraId="349B462D" w14:textId="0A4AEEDE"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Zet de boodschappen in de koelkast.</w:t>
            </w:r>
          </w:p>
        </w:tc>
        <w:tc>
          <w:tcPr>
            <w:tcW w:w="2693" w:type="dxa"/>
          </w:tcPr>
          <w:p w14:paraId="43DFFF38"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34EDD24"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9FACA8B" w14:textId="77777777" w:rsidTr="1041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9A820F6" w14:textId="22A041E5"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Zorg voor een nette en georganiseerde mis-en-place.</w:t>
            </w:r>
          </w:p>
        </w:tc>
        <w:tc>
          <w:tcPr>
            <w:tcW w:w="2693" w:type="dxa"/>
          </w:tcPr>
          <w:p w14:paraId="02055E07"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2F4F229"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61C28F0" w14:textId="77777777" w:rsidTr="1041752A">
        <w:tc>
          <w:tcPr>
            <w:cnfStyle w:val="001000000000" w:firstRow="0" w:lastRow="0" w:firstColumn="1" w:lastColumn="0" w:oddVBand="0" w:evenVBand="0" w:oddHBand="0" w:evenHBand="0" w:firstRowFirstColumn="0" w:firstRowLastColumn="0" w:lastRowFirstColumn="0" w:lastRowLastColumn="0"/>
            <w:tcW w:w="10065" w:type="dxa"/>
          </w:tcPr>
          <w:p w14:paraId="62A097A4" w14:textId="6FBD4AA8"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Start op tijd met de bereidingen, het opwarmen, koffie of thee zetten. (voor grote hoeveelheden neemt dit toch wat tijd in beslag)</w:t>
            </w:r>
          </w:p>
        </w:tc>
        <w:tc>
          <w:tcPr>
            <w:tcW w:w="2693" w:type="dxa"/>
          </w:tcPr>
          <w:p w14:paraId="45E66B55"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3B08647"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E0F0461" w14:textId="77777777" w:rsidTr="1041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74944CA2" w14:textId="638BF98E"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Beman de verschillende posten en standjes en zet de laatste dingen klaar.</w:t>
            </w:r>
          </w:p>
        </w:tc>
        <w:tc>
          <w:tcPr>
            <w:tcW w:w="2693" w:type="dxa"/>
          </w:tcPr>
          <w:p w14:paraId="784CD9FC"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7539F32"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F7132F5" w14:textId="77777777" w:rsidTr="1041752A">
        <w:tc>
          <w:tcPr>
            <w:cnfStyle w:val="001000000000" w:firstRow="0" w:lastRow="0" w:firstColumn="1" w:lastColumn="0" w:oddVBand="0" w:evenVBand="0" w:oddHBand="0" w:evenHBand="0" w:firstRowFirstColumn="0" w:firstRowLastColumn="0" w:lastRowFirstColumn="0" w:lastRowLastColumn="0"/>
            <w:tcW w:w="10065" w:type="dxa"/>
          </w:tcPr>
          <w:p w14:paraId="71284C3D" w14:textId="653E5DE5" w:rsidR="005C5C38" w:rsidRPr="00265965" w:rsidRDefault="005C5C38" w:rsidP="1041752A">
            <w:pPr>
              <w:rPr>
                <w:rFonts w:asciiTheme="majorHAnsi" w:hAnsiTheme="majorHAnsi" w:cstheme="majorBidi"/>
                <w:b w:val="0"/>
                <w:bCs w:val="0"/>
                <w:color w:val="1D546F"/>
                <w:sz w:val="20"/>
                <w:szCs w:val="20"/>
                <w:lang w:val="nl-BE"/>
              </w:rPr>
            </w:pPr>
            <w:r w:rsidRPr="00265965">
              <w:rPr>
                <w:rFonts w:asciiTheme="majorHAnsi" w:hAnsiTheme="majorHAnsi" w:cstheme="majorBidi"/>
                <w:b w:val="0"/>
                <w:bCs w:val="0"/>
                <w:color w:val="1D546F"/>
                <w:sz w:val="20"/>
                <w:szCs w:val="20"/>
                <w:lang w:val="nl-BE"/>
              </w:rPr>
              <w:t>Zet de muziek op en blaas het springkasteel op.</w:t>
            </w:r>
          </w:p>
        </w:tc>
        <w:tc>
          <w:tcPr>
            <w:tcW w:w="2693" w:type="dxa"/>
          </w:tcPr>
          <w:p w14:paraId="3201B084"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5DD8CDA"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63680D5" w14:textId="77777777" w:rsidTr="1041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2B8ECC6" w14:textId="6AA12040"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lastRenderedPageBreak/>
              <w:t>Maak de ingang zichtbaar met vlaggen en ballonnen en hang wegwijzers op.</w:t>
            </w:r>
          </w:p>
        </w:tc>
        <w:tc>
          <w:tcPr>
            <w:tcW w:w="2693" w:type="dxa"/>
          </w:tcPr>
          <w:p w14:paraId="0B6015B7"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02DC04A"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D6B827F" w14:textId="77777777" w:rsidTr="1041752A">
        <w:tc>
          <w:tcPr>
            <w:cnfStyle w:val="001000000000" w:firstRow="0" w:lastRow="0" w:firstColumn="1" w:lastColumn="0" w:oddVBand="0" w:evenVBand="0" w:oddHBand="0" w:evenHBand="0" w:firstRowFirstColumn="0" w:firstRowLastColumn="0" w:lastRowFirstColumn="0" w:lastRowLastColumn="0"/>
            <w:tcW w:w="10065" w:type="dxa"/>
          </w:tcPr>
          <w:p w14:paraId="3225DF29" w14:textId="4A33283B"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Open de poort en verwelkom de bezoekers.</w:t>
            </w:r>
          </w:p>
        </w:tc>
        <w:tc>
          <w:tcPr>
            <w:tcW w:w="2693" w:type="dxa"/>
          </w:tcPr>
          <w:p w14:paraId="71EEEDF3"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62B7D1C"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4431D48" w14:textId="77777777" w:rsidTr="10417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3088127" w14:textId="11BC5B0E"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aan …</w:t>
            </w:r>
          </w:p>
        </w:tc>
        <w:tc>
          <w:tcPr>
            <w:tcW w:w="2693" w:type="dxa"/>
          </w:tcPr>
          <w:p w14:paraId="784F6292"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8857E18"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bl>
    <w:p w14:paraId="1F63A2B0" w14:textId="77777777" w:rsidR="005C5C38" w:rsidRPr="00265965" w:rsidRDefault="005C5C38" w:rsidP="005C5C38">
      <w:pPr>
        <w:rPr>
          <w:rFonts w:asciiTheme="majorHAnsi" w:hAnsiTheme="majorHAnsi" w:cstheme="majorHAnsi"/>
          <w:b/>
          <w:bCs/>
          <w:color w:val="1D546F"/>
          <w:sz w:val="20"/>
          <w:szCs w:val="20"/>
        </w:rPr>
      </w:pPr>
    </w:p>
    <w:p w14:paraId="65E5DAD8" w14:textId="1CB4C372" w:rsidR="005C5C38" w:rsidRPr="00265965" w:rsidRDefault="005C5C38"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t>NA HET EVENEMENT</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37DAEED9" w14:textId="77777777" w:rsidTr="00955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E096D28" w14:textId="77777777" w:rsidR="005C5C38" w:rsidRPr="00265965" w:rsidRDefault="005C5C38"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0AAD6576"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391A0FBF"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4B57F1F7"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509DA37" w14:textId="21520B3D"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Ruim de zaal, de speelplaats, de toiletten, de keuken en de directe omgeving op.</w:t>
            </w:r>
          </w:p>
        </w:tc>
        <w:tc>
          <w:tcPr>
            <w:tcW w:w="2693" w:type="dxa"/>
          </w:tcPr>
          <w:p w14:paraId="46055296"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553E1FD4"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0E7AFD3"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07EA646E" w14:textId="03F7AF44"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 xml:space="preserve">Tel de kassa met twee medewerkers en noteer de inkomsten. </w:t>
            </w:r>
          </w:p>
        </w:tc>
        <w:tc>
          <w:tcPr>
            <w:tcW w:w="2693" w:type="dxa"/>
          </w:tcPr>
          <w:p w14:paraId="461B7F51"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7F01879"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70895AF"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35111A3" w14:textId="285E9EB4"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Inventariseer de gebruiks- en verbruiksgoederen.</w:t>
            </w:r>
          </w:p>
        </w:tc>
        <w:tc>
          <w:tcPr>
            <w:tcW w:w="2693" w:type="dxa"/>
          </w:tcPr>
          <w:p w14:paraId="281E67D8"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18283D7"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86DCE53"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1F635ED3" w14:textId="7B0ACE5B"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Verdeel de gebruiksgoederen die snel vervallen of schenk ze aan een goed doel.</w:t>
            </w:r>
          </w:p>
        </w:tc>
        <w:tc>
          <w:tcPr>
            <w:tcW w:w="2693" w:type="dxa"/>
          </w:tcPr>
          <w:p w14:paraId="42398F0E"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531F416"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8FD42BC"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7913A4C" w14:textId="2FF4A1B3"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Breek de standen, de installaties, het podium af en berg alles veilig op of zet het klaar voor ophaling.</w:t>
            </w:r>
          </w:p>
        </w:tc>
        <w:tc>
          <w:tcPr>
            <w:tcW w:w="2693" w:type="dxa"/>
          </w:tcPr>
          <w:p w14:paraId="6976178D"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27260EC"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983153C"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3BF9C342" w14:textId="2C4E3721"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Breng de materialen terug.</w:t>
            </w:r>
          </w:p>
        </w:tc>
        <w:tc>
          <w:tcPr>
            <w:tcW w:w="2693" w:type="dxa"/>
          </w:tcPr>
          <w:p w14:paraId="77C4960C"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BBD556D"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7AEBEFB"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E0FC8FE" w14:textId="6951DDFB"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Bedank de medewerkers en het schoolpersoneel! Vergeet het poetspersoneel van de school niet!</w:t>
            </w:r>
          </w:p>
        </w:tc>
        <w:tc>
          <w:tcPr>
            <w:tcW w:w="2693" w:type="dxa"/>
          </w:tcPr>
          <w:p w14:paraId="5E9E842D"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2418C44"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76428BF"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40ECDC2A" w14:textId="73189589"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Geef de sleutels terug aan de verantwoordelijke van de school.</w:t>
            </w:r>
          </w:p>
        </w:tc>
        <w:tc>
          <w:tcPr>
            <w:tcW w:w="2693" w:type="dxa"/>
          </w:tcPr>
          <w:p w14:paraId="59C6FF1D"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235DCCB"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CFFC91F"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1534B47" w14:textId="18FF98AE"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Stort het geld op de rekening. (het wisselgeld kan na telling bewaard worden in de kluis van de school of de bank voor een volgend evenement)</w:t>
            </w:r>
          </w:p>
        </w:tc>
        <w:tc>
          <w:tcPr>
            <w:tcW w:w="2693" w:type="dxa"/>
          </w:tcPr>
          <w:p w14:paraId="637BA75A"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9D00941"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206D143"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5A11A052" w14:textId="3B2A2C4C"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aan …</w:t>
            </w:r>
          </w:p>
        </w:tc>
        <w:tc>
          <w:tcPr>
            <w:tcW w:w="2693" w:type="dxa"/>
          </w:tcPr>
          <w:p w14:paraId="714056E2"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4C5207EC"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41B3700"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0673F88"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03FD01B4"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C36F9D6"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bl>
    <w:p w14:paraId="4D964254" w14:textId="5FB6A331" w:rsidR="005C5C38" w:rsidRPr="00265965" w:rsidRDefault="005C5C38" w:rsidP="005C5C38">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lastRenderedPageBreak/>
        <w:t>DE WEEK NA HET EVENEMENT</w:t>
      </w:r>
    </w:p>
    <w:tbl>
      <w:tblPr>
        <w:tblStyle w:val="Rastertabel2-Accent5"/>
        <w:tblW w:w="0" w:type="auto"/>
        <w:tblLook w:val="04A0" w:firstRow="1" w:lastRow="0" w:firstColumn="1" w:lastColumn="0" w:noHBand="0" w:noVBand="1"/>
      </w:tblPr>
      <w:tblGrid>
        <w:gridCol w:w="10065"/>
        <w:gridCol w:w="2693"/>
        <w:gridCol w:w="1238"/>
      </w:tblGrid>
      <w:tr w:rsidR="00265965" w:rsidRPr="00265965" w14:paraId="7FAEFC76" w14:textId="77777777" w:rsidTr="00955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187B7226" w14:textId="77777777" w:rsidR="005C5C38" w:rsidRPr="00265965" w:rsidRDefault="005C5C38" w:rsidP="005C5C38">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c>
          <w:tcPr>
            <w:tcW w:w="2693" w:type="dxa"/>
          </w:tcPr>
          <w:p w14:paraId="52D6E948"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w:t>
            </w:r>
          </w:p>
        </w:tc>
        <w:tc>
          <w:tcPr>
            <w:tcW w:w="1238" w:type="dxa"/>
          </w:tcPr>
          <w:p w14:paraId="19C041F4" w14:textId="77777777" w:rsidR="005C5C38" w:rsidRPr="00265965" w:rsidRDefault="005C5C38" w:rsidP="005C5C3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IN ORDE?</w:t>
            </w:r>
          </w:p>
        </w:tc>
      </w:tr>
      <w:tr w:rsidR="00265965" w:rsidRPr="00265965" w14:paraId="1F0985B6"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77183E5D" w14:textId="024B02AC"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Betaal de facturen.</w:t>
            </w:r>
          </w:p>
        </w:tc>
        <w:tc>
          <w:tcPr>
            <w:tcW w:w="2693" w:type="dxa"/>
          </w:tcPr>
          <w:p w14:paraId="781D6D98"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C024B25"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A52FA4B"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30722E2C" w14:textId="51D8D5EF"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binnen de 14 dagen na het event de laatste SABAM documenten in en stuur ze door.</w:t>
            </w:r>
          </w:p>
        </w:tc>
        <w:tc>
          <w:tcPr>
            <w:tcW w:w="2693" w:type="dxa"/>
          </w:tcPr>
          <w:p w14:paraId="276226A0"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B709D64"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6371026"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6945D897" w14:textId="25E5711A"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Maak een financieel verslag en vul het kasboek (zie KOOGO’s kasboeksjabloon) aan. Communiceer transparant hierover naar alle leden van je ouderwerking.</w:t>
            </w:r>
          </w:p>
        </w:tc>
        <w:tc>
          <w:tcPr>
            <w:tcW w:w="2693" w:type="dxa"/>
          </w:tcPr>
          <w:p w14:paraId="379316A9"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0D92A43"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BB28541"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0F8F04F9" w14:textId="4FEA4DCE"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Maak een evaluatie met je ouderwerking of met de werkgroep en voeg dit toe aan je draaiboek voor een makkelijke start volgend schooljaar.</w:t>
            </w:r>
          </w:p>
        </w:tc>
        <w:tc>
          <w:tcPr>
            <w:tcW w:w="2693" w:type="dxa"/>
          </w:tcPr>
          <w:p w14:paraId="7CBE83C5"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3D20910"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ED64E67"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7B73116" w14:textId="701CC58C"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Deel de foto’s en filmpjes van je event via de sociale mediakanalen van de school en de ouderwerking en bedank iedereen voor de talrijke opkomst.</w:t>
            </w:r>
          </w:p>
        </w:tc>
        <w:tc>
          <w:tcPr>
            <w:tcW w:w="2693" w:type="dxa"/>
          </w:tcPr>
          <w:p w14:paraId="29E2EC77"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0196520C"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C226405"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073FE6A3" w14:textId="6CF04955"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Deel eventueel de bestemming van de inkomsten met alle ouders en kinderen. Laat de kinderen mee-denken en mee-bepalen waar de centjes naartoe kunnen gaan.</w:t>
            </w:r>
          </w:p>
        </w:tc>
        <w:tc>
          <w:tcPr>
            <w:tcW w:w="2693" w:type="dxa"/>
          </w:tcPr>
          <w:p w14:paraId="397FAC85"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720A31B8"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15199ED"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0970C013" w14:textId="28252B57"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Stuur een mail of geef een briefje mee om nieuwe ouders te werven voor jullie ouderwerking.</w:t>
            </w:r>
          </w:p>
        </w:tc>
        <w:tc>
          <w:tcPr>
            <w:tcW w:w="2693" w:type="dxa"/>
          </w:tcPr>
          <w:p w14:paraId="458542DD"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2462E756" w14:textId="77777777" w:rsidR="005C5C38" w:rsidRPr="00265965" w:rsidRDefault="005C5C38"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44B56AE"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648BEBC6" w14:textId="57EC50D7" w:rsidR="005C5C38" w:rsidRPr="00265965" w:rsidRDefault="005C5C38" w:rsidP="005C5C38">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Vul aan …</w:t>
            </w:r>
          </w:p>
        </w:tc>
        <w:tc>
          <w:tcPr>
            <w:tcW w:w="2693" w:type="dxa"/>
          </w:tcPr>
          <w:p w14:paraId="66E0F3C1"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5EF4115F" w14:textId="77777777" w:rsidR="005C5C38" w:rsidRPr="00265965" w:rsidRDefault="005C5C38"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F84102E"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74F7318C"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4A34BDDF"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6464F125"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28883DF"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6337BFC8"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6CC54946" w14:textId="77777777" w:rsidR="00375599" w:rsidRPr="00265965" w:rsidRDefault="00375599"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6798F8AA" w14:textId="77777777" w:rsidR="00375599" w:rsidRPr="00265965" w:rsidRDefault="00375599"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D197039"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5CBEFCD0"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25F5A5A2"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5BE00B2C"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2DA2455" w14:textId="77777777" w:rsidTr="0095531B">
        <w:tc>
          <w:tcPr>
            <w:cnfStyle w:val="001000000000" w:firstRow="0" w:lastRow="0" w:firstColumn="1" w:lastColumn="0" w:oddVBand="0" w:evenVBand="0" w:oddHBand="0" w:evenHBand="0" w:firstRowFirstColumn="0" w:firstRowLastColumn="0" w:lastRowFirstColumn="0" w:lastRowLastColumn="0"/>
            <w:tcW w:w="10065" w:type="dxa"/>
          </w:tcPr>
          <w:p w14:paraId="55579502"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1BFC4518" w14:textId="77777777" w:rsidR="00375599" w:rsidRPr="00265965" w:rsidRDefault="00375599"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37F37B9E" w14:textId="77777777" w:rsidR="00375599" w:rsidRPr="00265965" w:rsidRDefault="00375599" w:rsidP="005C5C3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FBD52FE" w14:textId="77777777" w:rsidTr="0095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14:paraId="3E441062" w14:textId="77777777" w:rsidR="00375599" w:rsidRPr="00265965" w:rsidRDefault="00375599" w:rsidP="005C5C38">
            <w:pPr>
              <w:rPr>
                <w:rFonts w:asciiTheme="majorHAnsi" w:hAnsiTheme="majorHAnsi" w:cstheme="majorHAnsi"/>
                <w:color w:val="1D546F"/>
                <w:sz w:val="20"/>
                <w:szCs w:val="20"/>
                <w:lang w:val="nl-BE"/>
              </w:rPr>
            </w:pPr>
          </w:p>
        </w:tc>
        <w:tc>
          <w:tcPr>
            <w:tcW w:w="2693" w:type="dxa"/>
          </w:tcPr>
          <w:p w14:paraId="543560B5"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38" w:type="dxa"/>
          </w:tcPr>
          <w:p w14:paraId="1ECBE92E" w14:textId="77777777" w:rsidR="00375599" w:rsidRPr="00265965" w:rsidRDefault="00375599" w:rsidP="005C5C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bl>
    <w:p w14:paraId="3F8835DD" w14:textId="77777777" w:rsidR="005C5C38" w:rsidRPr="00265965" w:rsidRDefault="005C5C38" w:rsidP="005C5C38">
      <w:pPr>
        <w:rPr>
          <w:rFonts w:asciiTheme="majorHAnsi" w:hAnsiTheme="majorHAnsi" w:cstheme="majorHAnsi"/>
          <w:b/>
          <w:bCs/>
          <w:color w:val="1D546F"/>
          <w:sz w:val="20"/>
          <w:szCs w:val="20"/>
        </w:rPr>
      </w:pPr>
    </w:p>
    <w:tbl>
      <w:tblPr>
        <w:tblStyle w:val="Rastertabel2-Accent5"/>
        <w:tblW w:w="0" w:type="auto"/>
        <w:tblLook w:val="04A0" w:firstRow="1" w:lastRow="0" w:firstColumn="1" w:lastColumn="0" w:noHBand="0" w:noVBand="1"/>
      </w:tblPr>
      <w:tblGrid>
        <w:gridCol w:w="13994"/>
      </w:tblGrid>
      <w:tr w:rsidR="00265965" w:rsidRPr="00265965" w14:paraId="0E57DD0D" w14:textId="77777777" w:rsidTr="00955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tcPr>
          <w:p w14:paraId="5817FB35" w14:textId="2A51CB71" w:rsidR="00375599" w:rsidRPr="00265965" w:rsidRDefault="00375599" w:rsidP="0095531B">
            <w:pPr>
              <w:spacing w:after="0"/>
              <w:contextualSpacing/>
              <w:rPr>
                <w:rFonts w:asciiTheme="majorHAnsi" w:eastAsia="MS Mincho" w:hAnsiTheme="majorHAnsi" w:cstheme="majorHAnsi"/>
                <w:b w:val="0"/>
                <w:bCs w:val="0"/>
                <w:color w:val="1D546F"/>
                <w:sz w:val="20"/>
                <w:szCs w:val="20"/>
                <w:lang w:eastAsia="nl-NL"/>
              </w:rPr>
            </w:pPr>
            <w:r w:rsidRPr="00265965">
              <w:rPr>
                <w:rFonts w:asciiTheme="majorHAnsi" w:eastAsia="MS Mincho" w:hAnsiTheme="majorHAnsi" w:cstheme="majorHAnsi"/>
                <w:color w:val="1D546F"/>
                <w:sz w:val="20"/>
                <w:szCs w:val="20"/>
                <w:lang w:eastAsia="nl-NL"/>
              </w:rPr>
              <w:t>EVALUATIE EVENEMENT</w:t>
            </w:r>
            <w:r w:rsidR="008F17FB" w:rsidRPr="00265965">
              <w:rPr>
                <w:rFonts w:asciiTheme="majorHAnsi" w:eastAsia="MS Mincho" w:hAnsiTheme="majorHAnsi" w:cstheme="majorHAnsi"/>
                <w:color w:val="1D546F"/>
                <w:sz w:val="20"/>
                <w:szCs w:val="20"/>
                <w:lang w:eastAsia="nl-NL"/>
              </w:rPr>
              <w:t>: NAAM</w:t>
            </w:r>
          </w:p>
          <w:p w14:paraId="2B0CFEAA" w14:textId="05384895" w:rsidR="00375599" w:rsidRPr="00265965" w:rsidRDefault="00375599" w:rsidP="0095531B">
            <w:pPr>
              <w:spacing w:after="0"/>
              <w:contextualSpacing/>
              <w:rPr>
                <w:rFonts w:asciiTheme="majorHAnsi" w:eastAsia="MS Mincho" w:hAnsiTheme="majorHAnsi" w:cstheme="majorHAnsi"/>
                <w:b w:val="0"/>
                <w:bCs w:val="0"/>
                <w:color w:val="1D546F"/>
                <w:sz w:val="20"/>
                <w:szCs w:val="20"/>
                <w:lang w:eastAsia="nl-NL"/>
              </w:rPr>
            </w:pPr>
            <w:r w:rsidRPr="00265965">
              <w:rPr>
                <w:rFonts w:asciiTheme="majorHAnsi" w:eastAsia="MS Mincho" w:hAnsiTheme="majorHAnsi" w:cstheme="majorHAnsi"/>
                <w:color w:val="1D546F"/>
                <w:sz w:val="20"/>
                <w:szCs w:val="20"/>
                <w:lang w:eastAsia="nl-NL"/>
              </w:rPr>
              <w:t xml:space="preserve">DATUM: </w:t>
            </w:r>
          </w:p>
          <w:p w14:paraId="2C929481" w14:textId="77777777" w:rsidR="00375599" w:rsidRPr="00265965" w:rsidRDefault="00375599" w:rsidP="0095531B">
            <w:pPr>
              <w:spacing w:after="0"/>
              <w:contextualSpacing/>
              <w:rPr>
                <w:rFonts w:asciiTheme="majorHAnsi" w:eastAsia="MS Mincho" w:hAnsiTheme="majorHAnsi" w:cstheme="majorHAnsi"/>
                <w:color w:val="1D546F"/>
                <w:sz w:val="20"/>
                <w:szCs w:val="20"/>
                <w:lang w:eastAsia="nl-NL"/>
              </w:rPr>
            </w:pPr>
          </w:p>
        </w:tc>
      </w:tr>
    </w:tbl>
    <w:p w14:paraId="784D6E88" w14:textId="77777777" w:rsidR="005C5C38" w:rsidRPr="00265965" w:rsidRDefault="005C5C38" w:rsidP="005C5C38">
      <w:pPr>
        <w:rPr>
          <w:rFonts w:asciiTheme="majorHAnsi" w:hAnsiTheme="majorHAnsi" w:cstheme="majorHAnsi"/>
          <w:b/>
          <w:bCs/>
          <w:color w:val="1D546F"/>
          <w:sz w:val="20"/>
          <w:szCs w:val="20"/>
        </w:rPr>
      </w:pPr>
    </w:p>
    <w:tbl>
      <w:tblPr>
        <w:tblStyle w:val="Rastertabel2-Accent5"/>
        <w:tblW w:w="5000" w:type="pct"/>
        <w:tblLook w:val="04A0" w:firstRow="1" w:lastRow="0" w:firstColumn="1" w:lastColumn="0" w:noHBand="0" w:noVBand="1"/>
      </w:tblPr>
      <w:tblGrid>
        <w:gridCol w:w="4538"/>
        <w:gridCol w:w="5390"/>
        <w:gridCol w:w="4076"/>
      </w:tblGrid>
      <w:tr w:rsidR="00265965" w:rsidRPr="00265965" w14:paraId="39D34629" w14:textId="77777777" w:rsidTr="008F1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pct"/>
          </w:tcPr>
          <w:p w14:paraId="477483E5" w14:textId="456CE58E" w:rsidR="008F17FB" w:rsidRPr="00265965" w:rsidRDefault="008F17FB"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BEHOUDEN</w:t>
            </w:r>
          </w:p>
        </w:tc>
        <w:tc>
          <w:tcPr>
            <w:tcW w:w="1924" w:type="pct"/>
          </w:tcPr>
          <w:p w14:paraId="5BF4C6D3" w14:textId="6BF7CD48" w:rsidR="008F17FB" w:rsidRPr="00265965" w:rsidRDefault="008F17FB"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BIJSTUREN</w:t>
            </w:r>
          </w:p>
        </w:tc>
        <w:tc>
          <w:tcPr>
            <w:tcW w:w="1455" w:type="pct"/>
          </w:tcPr>
          <w:p w14:paraId="587C764D" w14:textId="29F757EF" w:rsidR="008F17FB" w:rsidRPr="00265965" w:rsidRDefault="008F17FB"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BANNEN</w:t>
            </w:r>
          </w:p>
        </w:tc>
      </w:tr>
      <w:tr w:rsidR="00265965" w:rsidRPr="00265965" w14:paraId="77BB64C8" w14:textId="77777777" w:rsidTr="008F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pct"/>
          </w:tcPr>
          <w:p w14:paraId="793752BB" w14:textId="5DEC85BE" w:rsidR="008F17FB" w:rsidRPr="00265965" w:rsidRDefault="008F17FB" w:rsidP="0095531B">
            <w:pPr>
              <w:rPr>
                <w:rFonts w:asciiTheme="majorHAnsi" w:hAnsiTheme="majorHAnsi" w:cstheme="majorHAnsi"/>
                <w:b w:val="0"/>
                <w:bCs w:val="0"/>
                <w:color w:val="1D546F"/>
                <w:sz w:val="20"/>
                <w:szCs w:val="20"/>
                <w:lang w:val="nl-BE"/>
              </w:rPr>
            </w:pPr>
            <w:r w:rsidRPr="00265965">
              <w:rPr>
                <w:rFonts w:asciiTheme="majorHAnsi" w:hAnsiTheme="majorHAnsi" w:cstheme="majorHAnsi"/>
                <w:b w:val="0"/>
                <w:bCs w:val="0"/>
                <w:color w:val="1D546F"/>
                <w:sz w:val="20"/>
                <w:szCs w:val="20"/>
                <w:lang w:val="nl-BE"/>
              </w:rPr>
              <w:t>Dit liep goed:</w:t>
            </w:r>
          </w:p>
        </w:tc>
        <w:tc>
          <w:tcPr>
            <w:tcW w:w="1924" w:type="pct"/>
          </w:tcPr>
          <w:p w14:paraId="5A6DC6D8" w14:textId="5DE3A05E"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Dit passen we aan:</w:t>
            </w:r>
          </w:p>
        </w:tc>
        <w:tc>
          <w:tcPr>
            <w:tcW w:w="1455" w:type="pct"/>
          </w:tcPr>
          <w:p w14:paraId="40723080" w14:textId="66FBD2B9"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Dit schrappen we omdat:</w:t>
            </w:r>
          </w:p>
        </w:tc>
      </w:tr>
      <w:tr w:rsidR="00265965" w:rsidRPr="00265965" w14:paraId="44FAD804" w14:textId="77777777" w:rsidTr="008F17FB">
        <w:tc>
          <w:tcPr>
            <w:cnfStyle w:val="001000000000" w:firstRow="0" w:lastRow="0" w:firstColumn="1" w:lastColumn="0" w:oddVBand="0" w:evenVBand="0" w:oddHBand="0" w:evenHBand="0" w:firstRowFirstColumn="0" w:firstRowLastColumn="0" w:lastRowFirstColumn="0" w:lastRowLastColumn="0"/>
            <w:tcW w:w="1620" w:type="pct"/>
          </w:tcPr>
          <w:p w14:paraId="6CB5E340"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18DBF042"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489CDDE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46BB001" w14:textId="77777777" w:rsidTr="008F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pct"/>
          </w:tcPr>
          <w:p w14:paraId="15A83368"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70C8D0C7"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62FE64BE"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ED41990" w14:textId="77777777" w:rsidTr="008F17FB">
        <w:tc>
          <w:tcPr>
            <w:cnfStyle w:val="001000000000" w:firstRow="0" w:lastRow="0" w:firstColumn="1" w:lastColumn="0" w:oddVBand="0" w:evenVBand="0" w:oddHBand="0" w:evenHBand="0" w:firstRowFirstColumn="0" w:firstRowLastColumn="0" w:lastRowFirstColumn="0" w:lastRowLastColumn="0"/>
            <w:tcW w:w="1620" w:type="pct"/>
          </w:tcPr>
          <w:p w14:paraId="0721174B"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1B875DEF"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332B4A74"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14044AA" w14:textId="77777777" w:rsidTr="008F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pct"/>
          </w:tcPr>
          <w:p w14:paraId="05B0EFC5"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6FEB0A9E"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27033621"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487FDAF" w14:textId="77777777" w:rsidTr="008F17FB">
        <w:tc>
          <w:tcPr>
            <w:cnfStyle w:val="001000000000" w:firstRow="0" w:lastRow="0" w:firstColumn="1" w:lastColumn="0" w:oddVBand="0" w:evenVBand="0" w:oddHBand="0" w:evenHBand="0" w:firstRowFirstColumn="0" w:firstRowLastColumn="0" w:lastRowFirstColumn="0" w:lastRowLastColumn="0"/>
            <w:tcW w:w="1620" w:type="pct"/>
          </w:tcPr>
          <w:p w14:paraId="7D5DB9C0"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0FABFCA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5409517D"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25A38A0" w14:textId="77777777" w:rsidTr="008F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pct"/>
          </w:tcPr>
          <w:p w14:paraId="5FF29383"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7811F8D4"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6483E0F6"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54CBEF5" w14:textId="77777777" w:rsidTr="008F17FB">
        <w:tc>
          <w:tcPr>
            <w:cnfStyle w:val="001000000000" w:firstRow="0" w:lastRow="0" w:firstColumn="1" w:lastColumn="0" w:oddVBand="0" w:evenVBand="0" w:oddHBand="0" w:evenHBand="0" w:firstRowFirstColumn="0" w:firstRowLastColumn="0" w:lastRowFirstColumn="0" w:lastRowLastColumn="0"/>
            <w:tcW w:w="1620" w:type="pct"/>
          </w:tcPr>
          <w:p w14:paraId="008ECA8B"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00FCED59"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022A2151"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69F7EC95" w14:textId="77777777" w:rsidTr="008F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pct"/>
          </w:tcPr>
          <w:p w14:paraId="2730AA32"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10FE0421"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7BF10FCC"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258F848" w14:textId="77777777" w:rsidTr="008F17FB">
        <w:tc>
          <w:tcPr>
            <w:cnfStyle w:val="001000000000" w:firstRow="0" w:lastRow="0" w:firstColumn="1" w:lastColumn="0" w:oddVBand="0" w:evenVBand="0" w:oddHBand="0" w:evenHBand="0" w:firstRowFirstColumn="0" w:firstRowLastColumn="0" w:lastRowFirstColumn="0" w:lastRowLastColumn="0"/>
            <w:tcW w:w="1620" w:type="pct"/>
          </w:tcPr>
          <w:p w14:paraId="37EA8572"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3B0E3876"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2B98DCBD"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57A3AF8" w14:textId="77777777" w:rsidTr="008F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pct"/>
          </w:tcPr>
          <w:p w14:paraId="31C30E88"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231141BD"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6813AA54"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0B0B1208" w14:textId="77777777" w:rsidTr="008F17FB">
        <w:tc>
          <w:tcPr>
            <w:cnfStyle w:val="001000000000" w:firstRow="0" w:lastRow="0" w:firstColumn="1" w:lastColumn="0" w:oddVBand="0" w:evenVBand="0" w:oddHBand="0" w:evenHBand="0" w:firstRowFirstColumn="0" w:firstRowLastColumn="0" w:lastRowFirstColumn="0" w:lastRowLastColumn="0"/>
            <w:tcW w:w="1620" w:type="pct"/>
          </w:tcPr>
          <w:p w14:paraId="0E7AC76E"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1741757F"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454534E5"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20354FE1" w14:textId="77777777" w:rsidTr="008F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pct"/>
          </w:tcPr>
          <w:p w14:paraId="458972FD" w14:textId="77777777" w:rsidR="008F17FB" w:rsidRPr="00265965" w:rsidRDefault="008F17FB" w:rsidP="0095531B">
            <w:pPr>
              <w:rPr>
                <w:rFonts w:asciiTheme="majorHAnsi" w:hAnsiTheme="majorHAnsi" w:cstheme="majorHAnsi"/>
                <w:b w:val="0"/>
                <w:bCs w:val="0"/>
                <w:color w:val="1D546F"/>
                <w:sz w:val="20"/>
                <w:szCs w:val="20"/>
                <w:lang w:val="nl-BE"/>
              </w:rPr>
            </w:pPr>
          </w:p>
        </w:tc>
        <w:tc>
          <w:tcPr>
            <w:tcW w:w="1924" w:type="pct"/>
          </w:tcPr>
          <w:p w14:paraId="450D33BE"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455" w:type="pct"/>
          </w:tcPr>
          <w:p w14:paraId="2686E614"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bl>
    <w:p w14:paraId="1D0FBB80" w14:textId="77777777" w:rsidR="008F17FB" w:rsidRPr="00265965" w:rsidRDefault="008F17FB" w:rsidP="005C5C38">
      <w:pPr>
        <w:rPr>
          <w:rFonts w:asciiTheme="majorHAnsi" w:hAnsiTheme="majorHAnsi" w:cstheme="majorHAnsi"/>
          <w:b/>
          <w:bCs/>
          <w:color w:val="1D546F"/>
          <w:sz w:val="20"/>
          <w:szCs w:val="20"/>
        </w:rPr>
      </w:pPr>
    </w:p>
    <w:tbl>
      <w:tblPr>
        <w:tblStyle w:val="Rastertabel2-Accent5"/>
        <w:tblW w:w="0" w:type="auto"/>
        <w:tblLook w:val="04A0" w:firstRow="1" w:lastRow="0" w:firstColumn="1" w:lastColumn="0" w:noHBand="0" w:noVBand="1"/>
      </w:tblPr>
      <w:tblGrid>
        <w:gridCol w:w="13994"/>
      </w:tblGrid>
      <w:tr w:rsidR="00265965" w:rsidRPr="00265965" w14:paraId="5A915D7C" w14:textId="77777777" w:rsidTr="00955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tcPr>
          <w:p w14:paraId="12408E9E" w14:textId="54D0C849" w:rsidR="008F17FB" w:rsidRPr="00265965" w:rsidRDefault="008F17FB" w:rsidP="0095531B">
            <w:pPr>
              <w:spacing w:after="0"/>
              <w:contextualSpacing/>
              <w:rPr>
                <w:rFonts w:asciiTheme="majorHAnsi" w:eastAsia="MS Mincho" w:hAnsiTheme="majorHAnsi" w:cstheme="majorHAnsi"/>
                <w:b w:val="0"/>
                <w:bCs w:val="0"/>
                <w:color w:val="1D546F"/>
                <w:sz w:val="20"/>
                <w:szCs w:val="20"/>
                <w:lang w:eastAsia="nl-NL"/>
              </w:rPr>
            </w:pPr>
            <w:r w:rsidRPr="00265965">
              <w:rPr>
                <w:rFonts w:asciiTheme="majorHAnsi" w:eastAsia="MS Mincho" w:hAnsiTheme="majorHAnsi" w:cstheme="majorHAnsi"/>
                <w:color w:val="1D546F"/>
                <w:sz w:val="20"/>
                <w:szCs w:val="20"/>
                <w:lang w:eastAsia="nl-NL"/>
              </w:rPr>
              <w:t>IDEËEN VOOR VOLGENDE EDITIE:</w:t>
            </w:r>
          </w:p>
          <w:p w14:paraId="4E52D3BA" w14:textId="77777777" w:rsidR="008F17FB" w:rsidRPr="00265965" w:rsidRDefault="008F17FB" w:rsidP="008F17FB">
            <w:pPr>
              <w:spacing w:after="0"/>
              <w:contextualSpacing/>
              <w:rPr>
                <w:rFonts w:asciiTheme="majorHAnsi" w:eastAsia="MS Mincho" w:hAnsiTheme="majorHAnsi" w:cstheme="majorHAnsi"/>
                <w:color w:val="1D546F"/>
                <w:sz w:val="20"/>
                <w:szCs w:val="20"/>
                <w:lang w:eastAsia="nl-NL"/>
              </w:rPr>
            </w:pPr>
          </w:p>
        </w:tc>
      </w:tr>
    </w:tbl>
    <w:p w14:paraId="15BC52DD" w14:textId="77777777" w:rsidR="008F17FB" w:rsidRPr="00265965" w:rsidRDefault="008F17FB" w:rsidP="008F17FB">
      <w:pPr>
        <w:rPr>
          <w:rFonts w:asciiTheme="majorHAnsi" w:hAnsiTheme="majorHAnsi" w:cstheme="majorHAnsi"/>
          <w:b/>
          <w:bCs/>
          <w:color w:val="1D546F"/>
          <w:sz w:val="20"/>
          <w:szCs w:val="20"/>
        </w:rPr>
      </w:pPr>
    </w:p>
    <w:p w14:paraId="4E3F4130" w14:textId="77777777" w:rsidR="000046AE" w:rsidRPr="00265965" w:rsidRDefault="000046AE" w:rsidP="005C5C38">
      <w:pPr>
        <w:rPr>
          <w:rFonts w:asciiTheme="majorHAnsi" w:hAnsiTheme="majorHAnsi" w:cstheme="majorHAnsi"/>
          <w:color w:val="1D546F"/>
          <w:sz w:val="20"/>
          <w:szCs w:val="20"/>
        </w:rPr>
      </w:pPr>
    </w:p>
    <w:p w14:paraId="7C14A2E8" w14:textId="77777777" w:rsidR="000046AE" w:rsidRPr="00265965" w:rsidRDefault="000046AE" w:rsidP="005C5C38">
      <w:pPr>
        <w:rPr>
          <w:rFonts w:asciiTheme="majorHAnsi" w:hAnsiTheme="majorHAnsi" w:cstheme="majorHAnsi"/>
          <w:color w:val="1D546F"/>
          <w:sz w:val="20"/>
          <w:szCs w:val="20"/>
        </w:rPr>
      </w:pPr>
    </w:p>
    <w:p w14:paraId="711EA4C2" w14:textId="77777777" w:rsidR="000046AE" w:rsidRPr="00265965" w:rsidRDefault="000046AE" w:rsidP="005C5C38">
      <w:pPr>
        <w:rPr>
          <w:rFonts w:asciiTheme="majorHAnsi" w:hAnsiTheme="majorHAnsi" w:cstheme="majorHAnsi"/>
          <w:color w:val="1D546F"/>
          <w:sz w:val="20"/>
          <w:szCs w:val="20"/>
        </w:rPr>
      </w:pPr>
    </w:p>
    <w:p w14:paraId="468D24AD" w14:textId="77777777" w:rsidR="008F17FB" w:rsidRPr="00265965" w:rsidRDefault="008F17FB" w:rsidP="005C5C38">
      <w:pPr>
        <w:rPr>
          <w:rFonts w:asciiTheme="majorHAnsi" w:hAnsiTheme="majorHAnsi" w:cstheme="majorHAnsi"/>
          <w:color w:val="1D546F"/>
          <w:sz w:val="20"/>
          <w:szCs w:val="20"/>
        </w:rPr>
      </w:pPr>
    </w:p>
    <w:p w14:paraId="3053A919" w14:textId="77777777" w:rsidR="008F17FB" w:rsidRPr="00265965" w:rsidRDefault="008F17FB" w:rsidP="005C5C38">
      <w:pPr>
        <w:rPr>
          <w:rFonts w:asciiTheme="majorHAnsi" w:hAnsiTheme="majorHAnsi" w:cstheme="majorHAnsi"/>
          <w:color w:val="1D546F"/>
          <w:sz w:val="20"/>
          <w:szCs w:val="20"/>
        </w:rPr>
      </w:pPr>
    </w:p>
    <w:p w14:paraId="330B3A9B" w14:textId="77777777" w:rsidR="008F17FB" w:rsidRPr="00265965" w:rsidRDefault="008F17FB" w:rsidP="005C5C38">
      <w:pPr>
        <w:rPr>
          <w:rFonts w:asciiTheme="majorHAnsi" w:hAnsiTheme="majorHAnsi" w:cstheme="majorHAnsi"/>
          <w:color w:val="1D546F"/>
          <w:sz w:val="20"/>
          <w:szCs w:val="20"/>
        </w:rPr>
      </w:pPr>
    </w:p>
    <w:p w14:paraId="74B73DC2" w14:textId="77777777" w:rsidR="008F17FB" w:rsidRPr="00265965" w:rsidRDefault="008F17FB" w:rsidP="005C5C38">
      <w:pPr>
        <w:rPr>
          <w:rFonts w:asciiTheme="majorHAnsi" w:hAnsiTheme="majorHAnsi" w:cstheme="majorHAnsi"/>
          <w:color w:val="1D546F"/>
          <w:sz w:val="20"/>
          <w:szCs w:val="20"/>
        </w:rPr>
      </w:pPr>
    </w:p>
    <w:p w14:paraId="281FE73B" w14:textId="77777777" w:rsidR="008F17FB" w:rsidRPr="00265965" w:rsidRDefault="008F17FB" w:rsidP="005C5C38">
      <w:pPr>
        <w:rPr>
          <w:rFonts w:asciiTheme="majorHAnsi" w:hAnsiTheme="majorHAnsi" w:cstheme="majorHAnsi"/>
          <w:color w:val="1D546F"/>
          <w:sz w:val="20"/>
          <w:szCs w:val="20"/>
        </w:rPr>
      </w:pPr>
    </w:p>
    <w:p w14:paraId="10352DDB" w14:textId="77777777" w:rsidR="008F17FB" w:rsidRPr="00265965" w:rsidRDefault="008F17FB" w:rsidP="005C5C38">
      <w:pPr>
        <w:rPr>
          <w:rFonts w:asciiTheme="majorHAnsi" w:hAnsiTheme="majorHAnsi" w:cstheme="majorHAnsi"/>
          <w:color w:val="1D546F"/>
          <w:sz w:val="20"/>
          <w:szCs w:val="20"/>
        </w:rPr>
      </w:pPr>
    </w:p>
    <w:p w14:paraId="4E906B70" w14:textId="77777777" w:rsidR="008F17FB" w:rsidRPr="00265965" w:rsidRDefault="008F17FB" w:rsidP="005C5C38">
      <w:pPr>
        <w:rPr>
          <w:rFonts w:asciiTheme="majorHAnsi" w:hAnsiTheme="majorHAnsi" w:cstheme="majorHAnsi"/>
          <w:color w:val="1D546F"/>
          <w:sz w:val="20"/>
          <w:szCs w:val="20"/>
        </w:rPr>
      </w:pPr>
    </w:p>
    <w:p w14:paraId="7D627493" w14:textId="77777777" w:rsidR="008F17FB" w:rsidRPr="00265965" w:rsidRDefault="008F17FB" w:rsidP="005C5C38">
      <w:pPr>
        <w:rPr>
          <w:rFonts w:asciiTheme="majorHAnsi" w:hAnsiTheme="majorHAnsi" w:cstheme="majorHAnsi"/>
          <w:color w:val="1D546F"/>
          <w:sz w:val="20"/>
          <w:szCs w:val="20"/>
        </w:rPr>
      </w:pPr>
    </w:p>
    <w:p w14:paraId="57E9EA47" w14:textId="77777777" w:rsidR="008F17FB" w:rsidRPr="00265965" w:rsidRDefault="008F17FB" w:rsidP="005C5C38">
      <w:pPr>
        <w:rPr>
          <w:rFonts w:asciiTheme="majorHAnsi" w:hAnsiTheme="majorHAnsi" w:cstheme="majorHAnsi"/>
          <w:color w:val="1D546F"/>
          <w:sz w:val="20"/>
          <w:szCs w:val="20"/>
        </w:rPr>
      </w:pPr>
    </w:p>
    <w:p w14:paraId="40AB78BC" w14:textId="77777777" w:rsidR="008F17FB" w:rsidRPr="00265965" w:rsidRDefault="008F17FB" w:rsidP="005C5C38">
      <w:pPr>
        <w:rPr>
          <w:rFonts w:asciiTheme="majorHAnsi" w:hAnsiTheme="majorHAnsi" w:cstheme="majorHAnsi"/>
          <w:color w:val="1D546F"/>
          <w:sz w:val="20"/>
          <w:szCs w:val="20"/>
        </w:rPr>
      </w:pPr>
    </w:p>
    <w:p w14:paraId="769D904E" w14:textId="77777777" w:rsidR="008F17FB" w:rsidRPr="00265965" w:rsidRDefault="008F17FB" w:rsidP="005C5C38">
      <w:pPr>
        <w:rPr>
          <w:rFonts w:asciiTheme="majorHAnsi" w:hAnsiTheme="majorHAnsi" w:cstheme="majorHAnsi"/>
          <w:color w:val="1D546F"/>
          <w:sz w:val="20"/>
          <w:szCs w:val="20"/>
        </w:rPr>
      </w:pPr>
    </w:p>
    <w:p w14:paraId="52AF6D07" w14:textId="77777777" w:rsidR="00471CD8" w:rsidRPr="00265965" w:rsidRDefault="00471CD8" w:rsidP="00471CD8">
      <w:pPr>
        <w:pStyle w:val="Titel"/>
        <w:spacing w:line="276" w:lineRule="auto"/>
        <w:jc w:val="left"/>
        <w:rPr>
          <w:rFonts w:asciiTheme="majorHAnsi" w:hAnsiTheme="majorHAnsi" w:cstheme="majorHAnsi"/>
          <w:color w:val="1D546F"/>
          <w:sz w:val="20"/>
        </w:rPr>
      </w:pPr>
    </w:p>
    <w:p w14:paraId="432B7FDA" w14:textId="77777777" w:rsidR="00961746" w:rsidRPr="00265965" w:rsidRDefault="00961746" w:rsidP="00961746">
      <w:pPr>
        <w:pStyle w:val="Titel"/>
        <w:spacing w:line="276" w:lineRule="auto"/>
        <w:rPr>
          <w:rFonts w:asciiTheme="majorHAnsi" w:hAnsiTheme="majorHAnsi" w:cstheme="majorHAnsi"/>
          <w:color w:val="1D546F"/>
          <w:sz w:val="20"/>
        </w:rPr>
      </w:pPr>
      <w:r w:rsidRPr="00265965">
        <w:rPr>
          <w:rFonts w:asciiTheme="majorHAnsi" w:hAnsiTheme="majorHAnsi" w:cstheme="majorHAnsi"/>
          <w:color w:val="1D546F"/>
          <w:sz w:val="20"/>
        </w:rPr>
        <w:lastRenderedPageBreak/>
        <w:t>BIJLAGE 1 – SPONSORDOSSIER</w:t>
      </w:r>
    </w:p>
    <w:p w14:paraId="597C7238" w14:textId="1636C243" w:rsidR="00763735" w:rsidRPr="00265965" w:rsidRDefault="00763735" w:rsidP="00961746">
      <w:pPr>
        <w:pStyle w:val="Titel"/>
        <w:spacing w:line="276" w:lineRule="auto"/>
        <w:rPr>
          <w:rFonts w:asciiTheme="majorHAnsi" w:hAnsiTheme="majorHAnsi" w:cstheme="majorHAnsi"/>
          <w:color w:val="1D546F"/>
          <w:sz w:val="20"/>
        </w:rPr>
      </w:pPr>
      <w:r w:rsidRPr="00265965">
        <w:rPr>
          <w:rFonts w:asciiTheme="majorHAnsi" w:hAnsiTheme="majorHAnsi" w:cstheme="majorBidi"/>
          <w:b w:val="0"/>
          <w:bCs/>
          <w:color w:val="1D546F"/>
          <w:sz w:val="20"/>
        </w:rPr>
        <w:t xml:space="preserve">Let op: </w:t>
      </w:r>
      <w:r w:rsidRPr="00265965">
        <w:rPr>
          <w:rFonts w:asciiTheme="majorHAnsi" w:hAnsiTheme="majorHAnsi" w:cstheme="majorBidi"/>
          <w:b w:val="0"/>
          <w:bCs/>
          <w:color w:val="1D546F"/>
          <w:sz w:val="20"/>
        </w:rPr>
        <w:fldChar w:fldCharType="begin"/>
      </w:r>
      <w:r w:rsidRPr="00265965">
        <w:rPr>
          <w:rFonts w:asciiTheme="majorHAnsi" w:hAnsiTheme="majorHAnsi" w:cstheme="majorBidi"/>
          <w:b w:val="0"/>
          <w:bCs/>
          <w:color w:val="1D546F"/>
          <w:sz w:val="20"/>
        </w:rPr>
        <w:instrText>HYPERLINK "https://www.onderwijs.vlaanderen.be/nl/directies-en-administraties/organisatie-en-beheer/zorgvuldig-bestuur/wat-is-zorgvuldig-bestuur" \l "reclame"</w:instrText>
      </w:r>
      <w:r w:rsidRPr="00265965">
        <w:rPr>
          <w:rFonts w:asciiTheme="majorHAnsi" w:hAnsiTheme="majorHAnsi" w:cstheme="majorBidi"/>
          <w:b w:val="0"/>
          <w:bCs/>
          <w:color w:val="1D546F"/>
          <w:sz w:val="20"/>
        </w:rPr>
      </w:r>
      <w:r w:rsidRPr="00265965">
        <w:rPr>
          <w:rFonts w:asciiTheme="majorHAnsi" w:hAnsiTheme="majorHAnsi" w:cstheme="majorBidi"/>
          <w:b w:val="0"/>
          <w:bCs/>
          <w:color w:val="1D546F"/>
          <w:sz w:val="20"/>
        </w:rPr>
        <w:fldChar w:fldCharType="separate"/>
      </w:r>
      <w:r w:rsidRPr="00265965">
        <w:rPr>
          <w:rStyle w:val="Hyperlink"/>
          <w:rFonts w:asciiTheme="majorHAnsi" w:hAnsiTheme="majorHAnsi" w:cstheme="majorBidi"/>
          <w:b w:val="0"/>
          <w:color w:val="1D546F"/>
          <w:sz w:val="20"/>
        </w:rPr>
        <w:t>reclame en sponsoring</w:t>
      </w:r>
      <w:r w:rsidRPr="00265965">
        <w:rPr>
          <w:rFonts w:asciiTheme="majorHAnsi" w:hAnsiTheme="majorHAnsi" w:cstheme="majorBidi"/>
          <w:b w:val="0"/>
          <w:bCs/>
          <w:color w:val="1D546F"/>
          <w:sz w:val="20"/>
        </w:rPr>
        <w:fldChar w:fldCharType="end"/>
      </w:r>
      <w:r w:rsidRPr="00265965">
        <w:rPr>
          <w:rFonts w:asciiTheme="majorHAnsi" w:hAnsiTheme="majorHAnsi" w:cstheme="majorBidi"/>
          <w:b w:val="0"/>
          <w:bCs/>
          <w:color w:val="1D546F"/>
          <w:sz w:val="20"/>
        </w:rPr>
        <w:t xml:space="preserve"> mogen enkel als het een meerwaarde is voor de instelling/school.</w:t>
      </w:r>
    </w:p>
    <w:p w14:paraId="6654012B" w14:textId="0D72A2A0" w:rsidR="00961746" w:rsidRPr="00265965" w:rsidRDefault="00961746" w:rsidP="00961746">
      <w:pPr>
        <w:pStyle w:val="Titel"/>
        <w:spacing w:line="276" w:lineRule="auto"/>
        <w:jc w:val="left"/>
        <w:rPr>
          <w:rFonts w:asciiTheme="majorHAnsi" w:hAnsiTheme="majorHAnsi" w:cstheme="majorHAnsi"/>
          <w:color w:val="1D546F"/>
          <w:sz w:val="20"/>
        </w:rPr>
      </w:pPr>
      <w:r w:rsidRPr="00265965">
        <w:rPr>
          <w:rFonts w:asciiTheme="majorHAnsi" w:hAnsiTheme="majorHAnsi" w:cstheme="majorHAnsi"/>
          <w:color w:val="1D546F"/>
          <w:sz w:val="20"/>
        </w:rPr>
        <w:t>VOOR WAT DIENT HET SPONSORGELD?</w:t>
      </w:r>
    </w:p>
    <w:p w14:paraId="3E86E790" w14:textId="77777777" w:rsidR="00961746" w:rsidRPr="00265965" w:rsidRDefault="00961746" w:rsidP="00961746">
      <w:pPr>
        <w:pStyle w:val="Titel"/>
        <w:spacing w:line="276" w:lineRule="auto"/>
        <w:jc w:val="left"/>
        <w:rPr>
          <w:rFonts w:asciiTheme="majorHAnsi" w:hAnsiTheme="majorHAnsi" w:cstheme="majorHAnsi"/>
          <w:color w:val="1D546F"/>
          <w:sz w:val="20"/>
        </w:rPr>
      </w:pPr>
      <w:r w:rsidRPr="00265965">
        <w:rPr>
          <w:rFonts w:asciiTheme="majorHAnsi" w:hAnsiTheme="majorHAnsi" w:cstheme="majorHAnsi"/>
          <w:color w:val="1D546F"/>
          <w:sz w:val="20"/>
        </w:rPr>
        <w:t>WAT IS HET VOOROPGESTELDE STREEFGETAL?</w:t>
      </w:r>
    </w:p>
    <w:p w14:paraId="41FFE2F5" w14:textId="77777777" w:rsidR="00961746" w:rsidRPr="00265965" w:rsidRDefault="008F17FB" w:rsidP="00961746">
      <w:pPr>
        <w:pStyle w:val="Titel"/>
        <w:spacing w:line="276" w:lineRule="auto"/>
        <w:jc w:val="left"/>
        <w:rPr>
          <w:rFonts w:asciiTheme="majorHAnsi" w:hAnsiTheme="majorHAnsi" w:cstheme="majorHAnsi"/>
          <w:b w:val="0"/>
          <w:bCs/>
          <w:color w:val="1D546F"/>
          <w:sz w:val="20"/>
        </w:rPr>
      </w:pPr>
      <w:r w:rsidRPr="00265965">
        <w:rPr>
          <w:rFonts w:asciiTheme="majorHAnsi" w:hAnsiTheme="majorHAnsi" w:cstheme="majorHAnsi"/>
          <w:b w:val="0"/>
          <w:bCs/>
          <w:color w:val="1D546F"/>
          <w:sz w:val="20"/>
        </w:rPr>
        <w:t xml:space="preserve">…. € nodig om </w:t>
      </w:r>
      <w:r w:rsidR="00961746" w:rsidRPr="00265965">
        <w:rPr>
          <w:rFonts w:asciiTheme="majorHAnsi" w:hAnsiTheme="majorHAnsi" w:cstheme="majorHAnsi"/>
          <w:b w:val="0"/>
          <w:bCs/>
          <w:color w:val="1D546F"/>
          <w:sz w:val="20"/>
        </w:rPr>
        <w:t>…</w:t>
      </w:r>
      <w:r w:rsidRPr="00265965">
        <w:rPr>
          <w:rFonts w:asciiTheme="majorHAnsi" w:hAnsiTheme="majorHAnsi" w:cstheme="majorHAnsi"/>
          <w:b w:val="0"/>
          <w:bCs/>
          <w:color w:val="1D546F"/>
          <w:sz w:val="20"/>
        </w:rPr>
        <w:t xml:space="preserve"> mee te bekostigen</w:t>
      </w:r>
      <w:r w:rsidR="00961746" w:rsidRPr="00265965">
        <w:rPr>
          <w:rFonts w:asciiTheme="majorHAnsi" w:hAnsiTheme="majorHAnsi" w:cstheme="majorHAnsi"/>
          <w:b w:val="0"/>
          <w:bCs/>
          <w:color w:val="1D546F"/>
          <w:sz w:val="20"/>
        </w:rPr>
        <w:t>.</w:t>
      </w:r>
      <w:r w:rsidR="00961746" w:rsidRPr="00265965">
        <w:rPr>
          <w:rFonts w:asciiTheme="majorHAnsi" w:hAnsiTheme="majorHAnsi" w:cstheme="majorHAnsi"/>
          <w:b w:val="0"/>
          <w:bCs/>
          <w:color w:val="1D546F"/>
          <w:sz w:val="20"/>
        </w:rPr>
        <w:br/>
        <w:t>…. € nodig om … mee te bekostigen.</w:t>
      </w:r>
      <w:r w:rsidR="00961746" w:rsidRPr="00265965">
        <w:rPr>
          <w:rFonts w:asciiTheme="majorHAnsi" w:hAnsiTheme="majorHAnsi" w:cstheme="majorHAnsi"/>
          <w:b w:val="0"/>
          <w:bCs/>
          <w:color w:val="1D546F"/>
          <w:sz w:val="20"/>
        </w:rPr>
        <w:br/>
        <w:t>…. € nodig om … mee te bekostigen.</w:t>
      </w:r>
    </w:p>
    <w:p w14:paraId="03017B91" w14:textId="7474DAEE" w:rsidR="008F17FB" w:rsidRPr="00265965" w:rsidRDefault="00961746" w:rsidP="00961746">
      <w:pPr>
        <w:pStyle w:val="Titel"/>
        <w:spacing w:line="276" w:lineRule="auto"/>
        <w:jc w:val="left"/>
        <w:rPr>
          <w:rFonts w:asciiTheme="majorHAnsi" w:hAnsiTheme="majorHAnsi" w:cstheme="majorHAnsi"/>
          <w:color w:val="1D546F"/>
          <w:sz w:val="20"/>
        </w:rPr>
      </w:pPr>
      <w:r w:rsidRPr="00265965">
        <w:rPr>
          <w:rFonts w:asciiTheme="majorHAnsi" w:hAnsiTheme="majorHAnsi" w:cstheme="majorHAnsi"/>
          <w:color w:val="1D546F"/>
          <w:sz w:val="20"/>
        </w:rPr>
        <w:t>MOGELIJKE SPONSORS</w:t>
      </w:r>
    </w:p>
    <w:p w14:paraId="6AEE2E88" w14:textId="3F28805E" w:rsidR="008F17FB" w:rsidRPr="00265965" w:rsidRDefault="00930494" w:rsidP="1041752A">
      <w:pPr>
        <w:rPr>
          <w:rFonts w:asciiTheme="majorHAnsi" w:hAnsiTheme="majorHAnsi" w:cstheme="majorBidi"/>
          <w:color w:val="1D546F"/>
          <w:sz w:val="20"/>
          <w:szCs w:val="20"/>
        </w:rPr>
      </w:pPr>
      <w:r w:rsidRPr="00265965">
        <w:rPr>
          <w:rFonts w:asciiTheme="majorHAnsi" w:hAnsiTheme="majorHAnsi" w:cstheme="majorBidi"/>
          <w:color w:val="1D546F"/>
          <w:sz w:val="20"/>
          <w:szCs w:val="20"/>
        </w:rPr>
        <w:t xml:space="preserve">Tip: </w:t>
      </w:r>
      <w:r w:rsidR="00961746" w:rsidRPr="00265965">
        <w:rPr>
          <w:rFonts w:asciiTheme="majorHAnsi" w:hAnsiTheme="majorHAnsi" w:cstheme="majorBidi"/>
          <w:color w:val="1D546F"/>
          <w:sz w:val="20"/>
          <w:szCs w:val="20"/>
        </w:rPr>
        <w:t>Gebruik</w:t>
      </w:r>
      <w:r w:rsidR="00763735" w:rsidRPr="00265965">
        <w:rPr>
          <w:rFonts w:asciiTheme="majorHAnsi" w:hAnsiTheme="majorHAnsi" w:cstheme="majorBidi"/>
          <w:color w:val="1D546F"/>
          <w:sz w:val="20"/>
          <w:szCs w:val="20"/>
        </w:rPr>
        <w:t xml:space="preserve"> de code ‘sponsor</w:t>
      </w:r>
      <w:r w:rsidRPr="00265965">
        <w:rPr>
          <w:rFonts w:asciiTheme="majorHAnsi" w:hAnsiTheme="majorHAnsi" w:cstheme="majorBidi"/>
          <w:color w:val="1D546F"/>
          <w:sz w:val="20"/>
          <w:szCs w:val="20"/>
        </w:rPr>
        <w:t>activiteitjaartal’ (bv sponsorschoolfeestjaartal) i</w:t>
      </w:r>
      <w:r w:rsidR="00961746" w:rsidRPr="00265965">
        <w:rPr>
          <w:rFonts w:asciiTheme="majorHAnsi" w:hAnsiTheme="majorHAnsi" w:cstheme="majorBidi"/>
          <w:color w:val="1D546F"/>
          <w:sz w:val="20"/>
          <w:szCs w:val="20"/>
        </w:rPr>
        <w:t xml:space="preserve">n </w:t>
      </w:r>
      <w:proofErr w:type="spellStart"/>
      <w:r w:rsidR="00961746" w:rsidRPr="00265965">
        <w:rPr>
          <w:rFonts w:asciiTheme="majorHAnsi" w:hAnsiTheme="majorHAnsi" w:cstheme="majorBidi"/>
          <w:color w:val="1D546F"/>
          <w:sz w:val="20"/>
          <w:szCs w:val="20"/>
        </w:rPr>
        <w:t>KOOGO’s</w:t>
      </w:r>
      <w:proofErr w:type="spellEnd"/>
      <w:r w:rsidR="00961746" w:rsidRPr="00265965">
        <w:rPr>
          <w:rFonts w:asciiTheme="majorHAnsi" w:hAnsiTheme="majorHAnsi" w:cstheme="majorBidi"/>
          <w:color w:val="1D546F"/>
          <w:sz w:val="20"/>
          <w:szCs w:val="20"/>
        </w:rPr>
        <w:t xml:space="preserve"> Kasboek</w:t>
      </w:r>
      <w:r w:rsidR="008F17FB" w:rsidRPr="00265965">
        <w:rPr>
          <w:rFonts w:asciiTheme="majorHAnsi" w:hAnsiTheme="majorHAnsi" w:cstheme="majorBidi"/>
          <w:color w:val="1D546F"/>
          <w:sz w:val="20"/>
          <w:szCs w:val="20"/>
        </w:rPr>
        <w:t xml:space="preserve"> </w:t>
      </w:r>
      <w:r w:rsidR="00961746" w:rsidRPr="00265965">
        <w:rPr>
          <w:rFonts w:asciiTheme="majorHAnsi" w:hAnsiTheme="majorHAnsi" w:cstheme="majorBidi"/>
          <w:color w:val="1D546F"/>
          <w:sz w:val="20"/>
          <w:szCs w:val="20"/>
        </w:rPr>
        <w:t>Excel</w:t>
      </w:r>
      <w:r w:rsidR="008F17FB" w:rsidRPr="00265965">
        <w:rPr>
          <w:rFonts w:asciiTheme="majorHAnsi" w:hAnsiTheme="majorHAnsi" w:cstheme="majorBidi"/>
          <w:color w:val="1D546F"/>
          <w:sz w:val="20"/>
          <w:szCs w:val="20"/>
        </w:rPr>
        <w:t xml:space="preserve"> om zo te berekenen hoeveel je </w:t>
      </w:r>
      <w:r w:rsidR="00961746" w:rsidRPr="00265965">
        <w:rPr>
          <w:rFonts w:asciiTheme="majorHAnsi" w:hAnsiTheme="majorHAnsi" w:cstheme="majorBidi"/>
          <w:color w:val="1D546F"/>
          <w:sz w:val="20"/>
          <w:szCs w:val="20"/>
        </w:rPr>
        <w:t>sponsorgelden je hebt verworven.</w:t>
      </w:r>
    </w:p>
    <w:p w14:paraId="4E7C14D7" w14:textId="77777777" w:rsidR="008F17FB" w:rsidRPr="00265965" w:rsidRDefault="008F17FB" w:rsidP="008F17FB">
      <w:pPr>
        <w:rPr>
          <w:rFonts w:asciiTheme="majorHAnsi" w:hAnsiTheme="majorHAnsi" w:cstheme="majorHAnsi"/>
          <w:color w:val="1D546F"/>
          <w:sz w:val="20"/>
          <w:szCs w:val="20"/>
        </w:rPr>
      </w:pPr>
    </w:p>
    <w:tbl>
      <w:tblPr>
        <w:tblStyle w:val="Rastertabel2-Accent5"/>
        <w:tblW w:w="5000" w:type="pct"/>
        <w:tblLook w:val="04A0" w:firstRow="1" w:lastRow="0" w:firstColumn="1" w:lastColumn="0" w:noHBand="0" w:noVBand="1"/>
      </w:tblPr>
      <w:tblGrid>
        <w:gridCol w:w="3701"/>
        <w:gridCol w:w="3662"/>
        <w:gridCol w:w="3437"/>
        <w:gridCol w:w="3204"/>
      </w:tblGrid>
      <w:tr w:rsidR="00265965" w:rsidRPr="00265965" w14:paraId="5257D28A" w14:textId="77777777" w:rsidTr="00CC7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tcPr>
          <w:p w14:paraId="09384936" w14:textId="00075CDE" w:rsidR="008F17FB" w:rsidRPr="00265965" w:rsidRDefault="0096174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BEDRIJF</w:t>
            </w:r>
          </w:p>
        </w:tc>
        <w:tc>
          <w:tcPr>
            <w:tcW w:w="1307" w:type="pct"/>
          </w:tcPr>
          <w:p w14:paraId="4F5D4C92" w14:textId="6328D540" w:rsidR="008F17FB" w:rsidRPr="00265965" w:rsidRDefault="00961746"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ADRES </w:t>
            </w:r>
          </w:p>
        </w:tc>
        <w:tc>
          <w:tcPr>
            <w:tcW w:w="1227" w:type="pct"/>
          </w:tcPr>
          <w:p w14:paraId="494F6078" w14:textId="2E8E82E1" w:rsidR="008F17FB" w:rsidRPr="00265965" w:rsidRDefault="00961746"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WIE NEEMT CONTACT OP?</w:t>
            </w:r>
          </w:p>
        </w:tc>
        <w:tc>
          <w:tcPr>
            <w:tcW w:w="1144" w:type="pct"/>
          </w:tcPr>
          <w:p w14:paraId="0534B6DC" w14:textId="574F732B" w:rsidR="008F17FB" w:rsidRPr="00265965" w:rsidRDefault="00961746"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WAT?</w:t>
            </w:r>
          </w:p>
        </w:tc>
      </w:tr>
      <w:tr w:rsidR="00265965" w:rsidRPr="00265965" w14:paraId="5A983305" w14:textId="77777777" w:rsidTr="00CC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tcPr>
          <w:p w14:paraId="0E34CFF4" w14:textId="77777777" w:rsidR="008F17FB" w:rsidRPr="00265965" w:rsidRDefault="008F17FB" w:rsidP="0095531B">
            <w:pPr>
              <w:rPr>
                <w:rFonts w:asciiTheme="majorHAnsi" w:hAnsiTheme="majorHAnsi" w:cstheme="majorHAnsi"/>
                <w:color w:val="1D546F"/>
                <w:sz w:val="20"/>
                <w:szCs w:val="20"/>
              </w:rPr>
            </w:pPr>
          </w:p>
        </w:tc>
        <w:tc>
          <w:tcPr>
            <w:tcW w:w="1307" w:type="pct"/>
          </w:tcPr>
          <w:p w14:paraId="1B1A72A0"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60AC1354"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446E67FD" w14:textId="10C4BBB6" w:rsidR="008F17FB"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roofErr w:type="gramStart"/>
            <w:r w:rsidRPr="00265965">
              <w:rPr>
                <w:rFonts w:asciiTheme="majorHAnsi" w:hAnsiTheme="majorHAnsi" w:cstheme="majorHAnsi"/>
                <w:color w:val="1D546F"/>
                <w:sz w:val="20"/>
                <w:szCs w:val="20"/>
              </w:rPr>
              <w:t>sponsorbedrag</w:t>
            </w:r>
            <w:proofErr w:type="gramEnd"/>
          </w:p>
        </w:tc>
      </w:tr>
      <w:tr w:rsidR="00265965" w:rsidRPr="00265965" w14:paraId="23D92DE3" w14:textId="77777777" w:rsidTr="00CC7705">
        <w:tc>
          <w:tcPr>
            <w:cnfStyle w:val="001000000000" w:firstRow="0" w:lastRow="0" w:firstColumn="1" w:lastColumn="0" w:oddVBand="0" w:evenVBand="0" w:oddHBand="0" w:evenHBand="0" w:firstRowFirstColumn="0" w:firstRowLastColumn="0" w:lastRowFirstColumn="0" w:lastRowLastColumn="0"/>
            <w:tcW w:w="1321" w:type="pct"/>
          </w:tcPr>
          <w:p w14:paraId="1BEA260E" w14:textId="77777777" w:rsidR="008F17FB" w:rsidRPr="00265965" w:rsidRDefault="008F17FB" w:rsidP="0095531B">
            <w:pPr>
              <w:rPr>
                <w:rFonts w:asciiTheme="majorHAnsi" w:hAnsiTheme="majorHAnsi" w:cstheme="majorHAnsi"/>
                <w:color w:val="1D546F"/>
                <w:sz w:val="20"/>
                <w:szCs w:val="20"/>
              </w:rPr>
            </w:pPr>
          </w:p>
        </w:tc>
        <w:tc>
          <w:tcPr>
            <w:tcW w:w="1307" w:type="pct"/>
          </w:tcPr>
          <w:p w14:paraId="00C29565"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43EA00E8"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0331AD7C" w14:textId="6DB5AB6C" w:rsidR="008F17FB"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roofErr w:type="gramStart"/>
            <w:r w:rsidRPr="00265965">
              <w:rPr>
                <w:rFonts w:asciiTheme="majorHAnsi" w:hAnsiTheme="majorHAnsi" w:cstheme="majorHAnsi"/>
                <w:color w:val="1D546F"/>
                <w:sz w:val="20"/>
                <w:szCs w:val="20"/>
              </w:rPr>
              <w:t>gebruiks</w:t>
            </w:r>
            <w:proofErr w:type="gramEnd"/>
            <w:r w:rsidRPr="00265965">
              <w:rPr>
                <w:rFonts w:asciiTheme="majorHAnsi" w:hAnsiTheme="majorHAnsi" w:cstheme="majorHAnsi"/>
                <w:color w:val="1D546F"/>
                <w:sz w:val="20"/>
                <w:szCs w:val="20"/>
              </w:rPr>
              <w:t>- of verbruiksgoederen</w:t>
            </w:r>
          </w:p>
        </w:tc>
      </w:tr>
      <w:tr w:rsidR="00265965" w:rsidRPr="00265965" w14:paraId="6F7FB3DE" w14:textId="77777777" w:rsidTr="00CC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tcPr>
          <w:p w14:paraId="5DC22E03" w14:textId="77777777" w:rsidR="008F17FB" w:rsidRPr="00265965" w:rsidRDefault="008F17FB" w:rsidP="0095531B">
            <w:pPr>
              <w:rPr>
                <w:rFonts w:asciiTheme="majorHAnsi" w:hAnsiTheme="majorHAnsi" w:cstheme="majorHAnsi"/>
                <w:color w:val="1D546F"/>
                <w:sz w:val="20"/>
                <w:szCs w:val="20"/>
              </w:rPr>
            </w:pPr>
          </w:p>
        </w:tc>
        <w:tc>
          <w:tcPr>
            <w:tcW w:w="1307" w:type="pct"/>
          </w:tcPr>
          <w:p w14:paraId="7D6C240B"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38AFBCF9"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48F1636A"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5BE07EF2" w14:textId="77777777" w:rsidTr="00CC7705">
        <w:tc>
          <w:tcPr>
            <w:cnfStyle w:val="001000000000" w:firstRow="0" w:lastRow="0" w:firstColumn="1" w:lastColumn="0" w:oddVBand="0" w:evenVBand="0" w:oddHBand="0" w:evenHBand="0" w:firstRowFirstColumn="0" w:firstRowLastColumn="0" w:lastRowFirstColumn="0" w:lastRowLastColumn="0"/>
            <w:tcW w:w="1321" w:type="pct"/>
          </w:tcPr>
          <w:p w14:paraId="11244E1A" w14:textId="77777777" w:rsidR="008F17FB" w:rsidRPr="00265965" w:rsidRDefault="008F17FB" w:rsidP="0095531B">
            <w:pPr>
              <w:rPr>
                <w:rFonts w:asciiTheme="majorHAnsi" w:hAnsiTheme="majorHAnsi" w:cstheme="majorHAnsi"/>
                <w:color w:val="1D546F"/>
                <w:sz w:val="20"/>
                <w:szCs w:val="20"/>
              </w:rPr>
            </w:pPr>
          </w:p>
        </w:tc>
        <w:tc>
          <w:tcPr>
            <w:tcW w:w="1307" w:type="pct"/>
          </w:tcPr>
          <w:p w14:paraId="38D4F810"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5D3D55A1"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150AD6D6"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5DDAA2F" w14:textId="77777777" w:rsidTr="00CC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tcPr>
          <w:p w14:paraId="4E72F463" w14:textId="77777777" w:rsidR="008F17FB" w:rsidRPr="00265965" w:rsidRDefault="008F17FB" w:rsidP="0095531B">
            <w:pPr>
              <w:rPr>
                <w:rFonts w:asciiTheme="majorHAnsi" w:hAnsiTheme="majorHAnsi" w:cstheme="majorHAnsi"/>
                <w:color w:val="1D546F"/>
                <w:sz w:val="20"/>
                <w:szCs w:val="20"/>
              </w:rPr>
            </w:pPr>
          </w:p>
        </w:tc>
        <w:tc>
          <w:tcPr>
            <w:tcW w:w="1307" w:type="pct"/>
          </w:tcPr>
          <w:p w14:paraId="2B165814"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133DB024"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409B0362"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69CC486" w14:textId="77777777" w:rsidTr="00CC7705">
        <w:tc>
          <w:tcPr>
            <w:cnfStyle w:val="001000000000" w:firstRow="0" w:lastRow="0" w:firstColumn="1" w:lastColumn="0" w:oddVBand="0" w:evenVBand="0" w:oddHBand="0" w:evenHBand="0" w:firstRowFirstColumn="0" w:firstRowLastColumn="0" w:lastRowFirstColumn="0" w:lastRowLastColumn="0"/>
            <w:tcW w:w="1321" w:type="pct"/>
          </w:tcPr>
          <w:p w14:paraId="5815B0DF" w14:textId="77777777" w:rsidR="00961746" w:rsidRPr="00265965" w:rsidRDefault="00961746" w:rsidP="0095531B">
            <w:pPr>
              <w:rPr>
                <w:rFonts w:asciiTheme="majorHAnsi" w:hAnsiTheme="majorHAnsi" w:cstheme="majorHAnsi"/>
                <w:color w:val="1D546F"/>
                <w:sz w:val="20"/>
                <w:szCs w:val="20"/>
              </w:rPr>
            </w:pPr>
          </w:p>
        </w:tc>
        <w:tc>
          <w:tcPr>
            <w:tcW w:w="1307" w:type="pct"/>
          </w:tcPr>
          <w:p w14:paraId="532F46D5"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57BD41D4"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129343CD"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26EE385" w14:textId="77777777" w:rsidTr="00CC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tcPr>
          <w:p w14:paraId="30346102" w14:textId="77777777" w:rsidR="00961746" w:rsidRPr="00265965" w:rsidRDefault="00961746" w:rsidP="0095531B">
            <w:pPr>
              <w:rPr>
                <w:rFonts w:asciiTheme="majorHAnsi" w:hAnsiTheme="majorHAnsi" w:cstheme="majorHAnsi"/>
                <w:color w:val="1D546F"/>
                <w:sz w:val="20"/>
                <w:szCs w:val="20"/>
              </w:rPr>
            </w:pPr>
          </w:p>
        </w:tc>
        <w:tc>
          <w:tcPr>
            <w:tcW w:w="1307" w:type="pct"/>
          </w:tcPr>
          <w:p w14:paraId="647A454B"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41C13798"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2C7EAAE5"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D5C5B5A" w14:textId="77777777" w:rsidTr="00CC7705">
        <w:tc>
          <w:tcPr>
            <w:cnfStyle w:val="001000000000" w:firstRow="0" w:lastRow="0" w:firstColumn="1" w:lastColumn="0" w:oddVBand="0" w:evenVBand="0" w:oddHBand="0" w:evenHBand="0" w:firstRowFirstColumn="0" w:firstRowLastColumn="0" w:lastRowFirstColumn="0" w:lastRowLastColumn="0"/>
            <w:tcW w:w="1321" w:type="pct"/>
          </w:tcPr>
          <w:p w14:paraId="1CD6F43E" w14:textId="77777777" w:rsidR="00961746" w:rsidRPr="00265965" w:rsidRDefault="00961746" w:rsidP="0095531B">
            <w:pPr>
              <w:rPr>
                <w:rFonts w:asciiTheme="majorHAnsi" w:hAnsiTheme="majorHAnsi" w:cstheme="majorHAnsi"/>
                <w:color w:val="1D546F"/>
                <w:sz w:val="20"/>
                <w:szCs w:val="20"/>
              </w:rPr>
            </w:pPr>
          </w:p>
        </w:tc>
        <w:tc>
          <w:tcPr>
            <w:tcW w:w="1307" w:type="pct"/>
          </w:tcPr>
          <w:p w14:paraId="7D64A42B"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18FB07ED"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716BBDC6"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1152BDC" w14:textId="77777777" w:rsidTr="00CC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tcPr>
          <w:p w14:paraId="2C6DF13D" w14:textId="77777777" w:rsidR="00961746" w:rsidRPr="00265965" w:rsidRDefault="00961746" w:rsidP="0095531B">
            <w:pPr>
              <w:rPr>
                <w:rFonts w:asciiTheme="majorHAnsi" w:hAnsiTheme="majorHAnsi" w:cstheme="majorHAnsi"/>
                <w:color w:val="1D546F"/>
                <w:sz w:val="20"/>
                <w:szCs w:val="20"/>
              </w:rPr>
            </w:pPr>
          </w:p>
        </w:tc>
        <w:tc>
          <w:tcPr>
            <w:tcW w:w="1307" w:type="pct"/>
          </w:tcPr>
          <w:p w14:paraId="10CC6B9C"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0D48F25D"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42869BD6"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76366E8" w14:textId="77777777" w:rsidTr="00CC7705">
        <w:tc>
          <w:tcPr>
            <w:cnfStyle w:val="001000000000" w:firstRow="0" w:lastRow="0" w:firstColumn="1" w:lastColumn="0" w:oddVBand="0" w:evenVBand="0" w:oddHBand="0" w:evenHBand="0" w:firstRowFirstColumn="0" w:firstRowLastColumn="0" w:lastRowFirstColumn="0" w:lastRowLastColumn="0"/>
            <w:tcW w:w="1321" w:type="pct"/>
          </w:tcPr>
          <w:p w14:paraId="4C20AD84" w14:textId="77777777" w:rsidR="00961746" w:rsidRPr="00265965" w:rsidRDefault="00961746" w:rsidP="0095531B">
            <w:pPr>
              <w:rPr>
                <w:rFonts w:asciiTheme="majorHAnsi" w:hAnsiTheme="majorHAnsi" w:cstheme="majorHAnsi"/>
                <w:color w:val="1D546F"/>
                <w:sz w:val="20"/>
                <w:szCs w:val="20"/>
              </w:rPr>
            </w:pPr>
          </w:p>
        </w:tc>
        <w:tc>
          <w:tcPr>
            <w:tcW w:w="1307" w:type="pct"/>
          </w:tcPr>
          <w:p w14:paraId="1CAD73E7"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45441B51"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60D8C751"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3A6593F" w14:textId="77777777" w:rsidTr="00CC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tcPr>
          <w:p w14:paraId="5E3D00E5" w14:textId="77777777" w:rsidR="00961746" w:rsidRPr="00265965" w:rsidRDefault="00961746" w:rsidP="0095531B">
            <w:pPr>
              <w:rPr>
                <w:rFonts w:asciiTheme="majorHAnsi" w:hAnsiTheme="majorHAnsi" w:cstheme="majorHAnsi"/>
                <w:color w:val="1D546F"/>
                <w:sz w:val="20"/>
                <w:szCs w:val="20"/>
              </w:rPr>
            </w:pPr>
          </w:p>
        </w:tc>
        <w:tc>
          <w:tcPr>
            <w:tcW w:w="1307" w:type="pct"/>
          </w:tcPr>
          <w:p w14:paraId="65582D6D"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02D39F72"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0B987AA9" w14:textId="77777777" w:rsidR="00961746" w:rsidRPr="00265965" w:rsidRDefault="00961746"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1189E44" w14:textId="77777777" w:rsidTr="00CC7705">
        <w:tc>
          <w:tcPr>
            <w:cnfStyle w:val="001000000000" w:firstRow="0" w:lastRow="0" w:firstColumn="1" w:lastColumn="0" w:oddVBand="0" w:evenVBand="0" w:oddHBand="0" w:evenHBand="0" w:firstRowFirstColumn="0" w:firstRowLastColumn="0" w:lastRowFirstColumn="0" w:lastRowLastColumn="0"/>
            <w:tcW w:w="1321" w:type="pct"/>
          </w:tcPr>
          <w:p w14:paraId="2F9B7BAE" w14:textId="77777777" w:rsidR="00961746" w:rsidRPr="00265965" w:rsidRDefault="00961746" w:rsidP="0095531B">
            <w:pPr>
              <w:rPr>
                <w:rFonts w:asciiTheme="majorHAnsi" w:hAnsiTheme="majorHAnsi" w:cstheme="majorHAnsi"/>
                <w:color w:val="1D546F"/>
                <w:sz w:val="20"/>
                <w:szCs w:val="20"/>
              </w:rPr>
            </w:pPr>
          </w:p>
        </w:tc>
        <w:tc>
          <w:tcPr>
            <w:tcW w:w="1307" w:type="pct"/>
          </w:tcPr>
          <w:p w14:paraId="7AE48FAF"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227" w:type="pct"/>
          </w:tcPr>
          <w:p w14:paraId="2D6925BC"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144" w:type="pct"/>
          </w:tcPr>
          <w:p w14:paraId="35D96C33" w14:textId="77777777" w:rsidR="00961746" w:rsidRPr="00265965" w:rsidRDefault="00961746"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bl>
    <w:p w14:paraId="06267CD3" w14:textId="77777777" w:rsidR="008F17FB" w:rsidRPr="00265965" w:rsidRDefault="008F17FB" w:rsidP="008F17FB">
      <w:pPr>
        <w:rPr>
          <w:rFonts w:asciiTheme="majorHAnsi" w:hAnsiTheme="majorHAnsi" w:cstheme="majorHAnsi"/>
          <w:color w:val="1D546F"/>
          <w:sz w:val="20"/>
          <w:szCs w:val="20"/>
        </w:rPr>
      </w:pPr>
    </w:p>
    <w:p w14:paraId="0D8F5644" w14:textId="53387742" w:rsidR="008F17FB" w:rsidRPr="00265965" w:rsidRDefault="00961746" w:rsidP="00961746">
      <w:pPr>
        <w:pStyle w:val="Kop1"/>
        <w:numPr>
          <w:ilvl w:val="0"/>
          <w:numId w:val="0"/>
        </w:numPr>
        <w:spacing w:line="276" w:lineRule="auto"/>
        <w:rPr>
          <w:rFonts w:asciiTheme="majorHAnsi" w:hAnsiTheme="majorHAnsi" w:cstheme="majorHAnsi"/>
          <w:color w:val="1D546F"/>
          <w:sz w:val="20"/>
        </w:rPr>
      </w:pPr>
      <w:r w:rsidRPr="00265965">
        <w:rPr>
          <w:rFonts w:asciiTheme="majorHAnsi" w:hAnsiTheme="majorHAnsi" w:cstheme="majorHAnsi"/>
          <w:color w:val="1D546F"/>
          <w:sz w:val="20"/>
        </w:rPr>
        <w:t>TEGENPRESTATIE VOOR DE SPONSORS</w:t>
      </w:r>
    </w:p>
    <w:p w14:paraId="4EED173D" w14:textId="6F6CEFAD" w:rsidR="008F17FB" w:rsidRPr="00265965" w:rsidRDefault="00961746">
      <w:pPr>
        <w:pStyle w:val="Lijstalinea"/>
        <w:numPr>
          <w:ilvl w:val="0"/>
          <w:numId w:val="3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Sponsor</w:t>
      </w:r>
      <w:r w:rsidR="008F17FB" w:rsidRPr="00265965">
        <w:rPr>
          <w:rFonts w:asciiTheme="majorHAnsi" w:hAnsiTheme="majorHAnsi" w:cstheme="majorHAnsi"/>
          <w:color w:val="1D546F"/>
          <w:sz w:val="20"/>
          <w:szCs w:val="20"/>
        </w:rPr>
        <w:t xml:space="preserve"> 1: reclame in boekje (afmetingen)/ affiche (afmetingen)/ T-shirt/ onderlegger, vrijkaarten…</w:t>
      </w:r>
    </w:p>
    <w:p w14:paraId="78A16343" w14:textId="2287CD21" w:rsidR="008F17FB" w:rsidRPr="00265965" w:rsidRDefault="00961746">
      <w:pPr>
        <w:pStyle w:val="Lijstalinea"/>
        <w:numPr>
          <w:ilvl w:val="0"/>
          <w:numId w:val="3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Sponsor</w:t>
      </w:r>
      <w:r w:rsidR="008F17FB" w:rsidRPr="00265965">
        <w:rPr>
          <w:rFonts w:asciiTheme="majorHAnsi" w:hAnsiTheme="majorHAnsi" w:cstheme="majorHAnsi"/>
          <w:color w:val="1D546F"/>
          <w:sz w:val="20"/>
          <w:szCs w:val="20"/>
        </w:rPr>
        <w:t xml:space="preserve"> 2: reclame in boekje (afmetingen)/ affiche (afmetingen)/ T-shirt/ onderlegger, vrijkaarten…</w:t>
      </w:r>
    </w:p>
    <w:p w14:paraId="6269F4F4" w14:textId="707BC8BE" w:rsidR="008F17FB" w:rsidRPr="00265965" w:rsidRDefault="00961746">
      <w:pPr>
        <w:pStyle w:val="Lijstalinea"/>
        <w:numPr>
          <w:ilvl w:val="0"/>
          <w:numId w:val="3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Sponsor </w:t>
      </w:r>
      <w:r w:rsidR="008F17FB" w:rsidRPr="00265965">
        <w:rPr>
          <w:rFonts w:asciiTheme="majorHAnsi" w:hAnsiTheme="majorHAnsi" w:cstheme="majorHAnsi"/>
          <w:color w:val="1D546F"/>
          <w:sz w:val="20"/>
          <w:szCs w:val="20"/>
        </w:rPr>
        <w:t>3: reclame in boekje (afmetingen)/ affiche (afmetingen)/ T-shirt/ onderlegger, vrijkaarten…</w:t>
      </w:r>
    </w:p>
    <w:p w14:paraId="15E718F9" w14:textId="33206355" w:rsidR="008F17FB" w:rsidRPr="00265965" w:rsidRDefault="00961746">
      <w:pPr>
        <w:pStyle w:val="Lijstalinea"/>
        <w:numPr>
          <w:ilvl w:val="0"/>
          <w:numId w:val="3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Sponsor </w:t>
      </w:r>
      <w:r w:rsidR="008F17FB" w:rsidRPr="00265965">
        <w:rPr>
          <w:rFonts w:asciiTheme="majorHAnsi" w:hAnsiTheme="majorHAnsi" w:cstheme="majorHAnsi"/>
          <w:color w:val="1D546F"/>
          <w:sz w:val="20"/>
          <w:szCs w:val="20"/>
        </w:rPr>
        <w:t>4: reclame in boekje (afmetingen)/ affiche (afmetingen)/ T-shirt/ onderlegger, vrijkaarten…</w:t>
      </w:r>
    </w:p>
    <w:p w14:paraId="000FC1A8" w14:textId="60E9BB33" w:rsidR="00961746" w:rsidRPr="00265965" w:rsidRDefault="00930494" w:rsidP="1041752A">
      <w:pPr>
        <w:pStyle w:val="Kop1"/>
        <w:numPr>
          <w:ilvl w:val="0"/>
          <w:numId w:val="0"/>
        </w:numPr>
        <w:spacing w:line="276" w:lineRule="auto"/>
        <w:rPr>
          <w:rFonts w:asciiTheme="majorHAnsi" w:hAnsiTheme="majorHAnsi" w:cstheme="majorBidi"/>
          <w:color w:val="1D546F"/>
          <w:sz w:val="20"/>
        </w:rPr>
      </w:pPr>
      <w:r w:rsidRPr="00265965">
        <w:rPr>
          <w:rFonts w:asciiTheme="majorHAnsi" w:hAnsiTheme="majorHAnsi" w:cstheme="majorBidi"/>
          <w:color w:val="1D546F"/>
          <w:sz w:val="20"/>
        </w:rPr>
        <w:t>ONTVANGSTBEWIJZEN</w:t>
      </w:r>
      <w:r w:rsidR="00961746" w:rsidRPr="00265965">
        <w:rPr>
          <w:rFonts w:asciiTheme="majorHAnsi" w:hAnsiTheme="majorHAnsi" w:cstheme="majorBidi"/>
          <w:color w:val="1D546F"/>
          <w:sz w:val="20"/>
        </w:rPr>
        <w:t xml:space="preserve"> VOOR DE SPONSORS</w:t>
      </w:r>
    </w:p>
    <w:p w14:paraId="778506A5" w14:textId="7A2CA0BF" w:rsidR="00961746" w:rsidRPr="00265965" w:rsidRDefault="00961746">
      <w:pPr>
        <w:pStyle w:val="Lijstalinea"/>
        <w:numPr>
          <w:ilvl w:val="0"/>
          <w:numId w:val="3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Sponsor 1: bedrag</w:t>
      </w:r>
    </w:p>
    <w:p w14:paraId="455CE61F" w14:textId="1D5443BF" w:rsidR="00961746" w:rsidRPr="00265965" w:rsidRDefault="00961746">
      <w:pPr>
        <w:pStyle w:val="Lijstalinea"/>
        <w:numPr>
          <w:ilvl w:val="0"/>
          <w:numId w:val="3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Sponsor 2: bedrag</w:t>
      </w:r>
    </w:p>
    <w:p w14:paraId="17F51665" w14:textId="500907E7" w:rsidR="00961746" w:rsidRPr="00265965" w:rsidRDefault="00961746">
      <w:pPr>
        <w:pStyle w:val="Lijstalinea"/>
        <w:numPr>
          <w:ilvl w:val="0"/>
          <w:numId w:val="3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Sponsor 3: bedrag</w:t>
      </w:r>
    </w:p>
    <w:p w14:paraId="3068E015" w14:textId="0481E97D" w:rsidR="00961746" w:rsidRPr="00265965" w:rsidRDefault="00961746">
      <w:pPr>
        <w:pStyle w:val="Lijstalinea"/>
        <w:numPr>
          <w:ilvl w:val="0"/>
          <w:numId w:val="3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Sponsor 4: bedrag</w:t>
      </w:r>
    </w:p>
    <w:p w14:paraId="2136A325" w14:textId="2CF793E6" w:rsidR="008F17FB" w:rsidRPr="00265965" w:rsidRDefault="007E4A59" w:rsidP="007E4A59">
      <w:pPr>
        <w:pStyle w:val="Kop1"/>
        <w:numPr>
          <w:ilvl w:val="0"/>
          <w:numId w:val="0"/>
        </w:numPr>
        <w:spacing w:line="276" w:lineRule="auto"/>
        <w:rPr>
          <w:rFonts w:asciiTheme="majorHAnsi" w:hAnsiTheme="majorHAnsi" w:cstheme="majorHAnsi"/>
          <w:color w:val="1D546F"/>
          <w:sz w:val="20"/>
        </w:rPr>
      </w:pPr>
      <w:r w:rsidRPr="00265965">
        <w:rPr>
          <w:rFonts w:asciiTheme="majorHAnsi" w:hAnsiTheme="majorHAnsi" w:cstheme="majorHAnsi"/>
          <w:color w:val="1D546F"/>
          <w:sz w:val="20"/>
        </w:rPr>
        <w:lastRenderedPageBreak/>
        <w:t xml:space="preserve">VOORBEELDBRIEF </w:t>
      </w:r>
    </w:p>
    <w:p w14:paraId="2DA065C7" w14:textId="126F4619" w:rsidR="008F17FB" w:rsidRPr="00265965" w:rsidRDefault="008F17FB" w:rsidP="008F17FB">
      <w:pPr>
        <w:rPr>
          <w:rFonts w:asciiTheme="majorHAnsi" w:hAnsiTheme="majorHAnsi" w:cstheme="majorHAnsi"/>
          <w:b/>
          <w:bCs/>
          <w:color w:val="1D546F"/>
          <w:sz w:val="20"/>
          <w:szCs w:val="20"/>
        </w:rPr>
      </w:pPr>
      <w:r w:rsidRPr="00265965">
        <w:rPr>
          <w:rFonts w:asciiTheme="majorHAnsi" w:hAnsiTheme="majorHAnsi" w:cstheme="majorHAnsi"/>
          <w:b/>
          <w:bCs/>
          <w:color w:val="1D546F"/>
          <w:sz w:val="20"/>
          <w:szCs w:val="20"/>
        </w:rPr>
        <w:t>Sponsorovereenkomst ‘</w:t>
      </w:r>
      <w:r w:rsidR="007E4A59" w:rsidRPr="00265965">
        <w:rPr>
          <w:rFonts w:asciiTheme="majorHAnsi" w:hAnsiTheme="majorHAnsi" w:cstheme="majorHAnsi"/>
          <w:b/>
          <w:bCs/>
          <w:color w:val="1D546F"/>
          <w:sz w:val="20"/>
          <w:szCs w:val="20"/>
        </w:rPr>
        <w:t xml:space="preserve">Boekenbeurs Ouderwerking </w:t>
      </w:r>
      <w:proofErr w:type="spellStart"/>
      <w:r w:rsidR="007E4A59" w:rsidRPr="00265965">
        <w:rPr>
          <w:rFonts w:asciiTheme="majorHAnsi" w:hAnsiTheme="majorHAnsi" w:cstheme="majorHAnsi"/>
          <w:b/>
          <w:bCs/>
          <w:color w:val="1D546F"/>
          <w:sz w:val="20"/>
          <w:szCs w:val="20"/>
        </w:rPr>
        <w:t>Sch’OUDERS</w:t>
      </w:r>
      <w:proofErr w:type="spellEnd"/>
      <w:r w:rsidRPr="00265965">
        <w:rPr>
          <w:rFonts w:asciiTheme="majorHAnsi" w:hAnsiTheme="majorHAnsi" w:cstheme="majorHAnsi"/>
          <w:b/>
          <w:bCs/>
          <w:color w:val="1D546F"/>
          <w:sz w:val="20"/>
          <w:szCs w:val="20"/>
        </w:rPr>
        <w:t>’</w:t>
      </w:r>
    </w:p>
    <w:p w14:paraId="7D6D47C6" w14:textId="77777777"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Overeenkomst tussen de organisatoren:</w:t>
      </w:r>
    </w:p>
    <w:p w14:paraId="646777E1" w14:textId="6BFE8FF7" w:rsidR="008F17FB" w:rsidRPr="00265965" w:rsidRDefault="007E4A59"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Ouderwerking </w:t>
      </w:r>
      <w:proofErr w:type="spellStart"/>
      <w:r w:rsidRPr="00265965">
        <w:rPr>
          <w:rFonts w:asciiTheme="majorHAnsi" w:hAnsiTheme="majorHAnsi" w:cstheme="majorHAnsi"/>
          <w:color w:val="1D546F"/>
          <w:sz w:val="20"/>
          <w:szCs w:val="20"/>
        </w:rPr>
        <w:t>Sch’OUDERS</w:t>
      </w:r>
      <w:proofErr w:type="spellEnd"/>
      <w:r w:rsidRPr="00265965">
        <w:rPr>
          <w:rFonts w:asciiTheme="majorHAnsi" w:hAnsiTheme="majorHAnsi" w:cstheme="majorHAnsi"/>
          <w:color w:val="1D546F"/>
          <w:sz w:val="20"/>
          <w:szCs w:val="20"/>
        </w:rPr>
        <w:t xml:space="preserve"> + Naam van de school</w:t>
      </w:r>
    </w:p>
    <w:p w14:paraId="706EE3CD" w14:textId="77777777"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&lt;Postadres&gt;</w:t>
      </w:r>
    </w:p>
    <w:p w14:paraId="69263358" w14:textId="1FE5DBBC"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&lt;</w:t>
      </w:r>
      <w:proofErr w:type="gramStart"/>
      <w:r w:rsidRPr="00265965">
        <w:rPr>
          <w:rFonts w:asciiTheme="majorHAnsi" w:hAnsiTheme="majorHAnsi" w:cstheme="majorHAnsi"/>
          <w:color w:val="1D546F"/>
          <w:sz w:val="20"/>
          <w:szCs w:val="20"/>
        </w:rPr>
        <w:t>telefoonnummer</w:t>
      </w:r>
      <w:proofErr w:type="gramEnd"/>
      <w:r w:rsidRPr="00265965">
        <w:rPr>
          <w:rFonts w:asciiTheme="majorHAnsi" w:hAnsiTheme="majorHAnsi" w:cstheme="majorHAnsi"/>
          <w:color w:val="1D546F"/>
          <w:sz w:val="20"/>
          <w:szCs w:val="20"/>
        </w:rPr>
        <w:t xml:space="preserve"> verantwoordelijke evenement&gt;</w:t>
      </w:r>
    </w:p>
    <w:p w14:paraId="248FF95A" w14:textId="77777777" w:rsidR="008F17FB" w:rsidRPr="00265965" w:rsidRDefault="008F17FB" w:rsidP="008F17FB">
      <w:pPr>
        <w:rPr>
          <w:rFonts w:asciiTheme="majorHAnsi" w:hAnsiTheme="majorHAnsi" w:cstheme="majorHAnsi"/>
          <w:color w:val="1D546F"/>
          <w:sz w:val="20"/>
          <w:szCs w:val="20"/>
        </w:rPr>
      </w:pPr>
    </w:p>
    <w:p w14:paraId="425DAC11" w14:textId="77777777"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Enerzijds en de sponsor anderzijds:</w:t>
      </w:r>
    </w:p>
    <w:p w14:paraId="1E9ECEC3" w14:textId="2B3E17E7"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r w:rsidR="007E4A59" w:rsidRPr="00265965">
        <w:rPr>
          <w:rFonts w:asciiTheme="majorHAnsi" w:hAnsiTheme="majorHAnsi" w:cstheme="majorHAnsi"/>
          <w:color w:val="1D546F"/>
          <w:sz w:val="20"/>
          <w:szCs w:val="20"/>
        </w:rPr>
        <w:t>… (</w:t>
      </w:r>
      <w:r w:rsidRPr="00265965">
        <w:rPr>
          <w:rFonts w:asciiTheme="majorHAnsi" w:hAnsiTheme="majorHAnsi" w:cstheme="majorHAnsi"/>
          <w:color w:val="1D546F"/>
          <w:sz w:val="20"/>
          <w:szCs w:val="20"/>
        </w:rPr>
        <w:t>naam firma)</w:t>
      </w:r>
    </w:p>
    <w:p w14:paraId="4D6EC65C" w14:textId="0827B5EA"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r w:rsidR="007E4A59"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(contact)</w:t>
      </w:r>
    </w:p>
    <w:p w14:paraId="2DBCA81E" w14:textId="73BD4B52"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r w:rsidR="007E4A59"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(adres)</w:t>
      </w:r>
    </w:p>
    <w:p w14:paraId="398A4191" w14:textId="3FFF8805"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t>
      </w:r>
      <w:r w:rsidR="007E4A59"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(telefoon)</w:t>
      </w:r>
    </w:p>
    <w:p w14:paraId="08023A23" w14:textId="77777777" w:rsidR="008F17FB" w:rsidRPr="00265965" w:rsidRDefault="008F17FB" w:rsidP="008F17FB">
      <w:pPr>
        <w:rPr>
          <w:rFonts w:asciiTheme="majorHAnsi" w:hAnsiTheme="majorHAnsi" w:cstheme="majorHAnsi"/>
          <w:color w:val="1D546F"/>
          <w:sz w:val="20"/>
          <w:szCs w:val="20"/>
        </w:rPr>
      </w:pPr>
    </w:p>
    <w:p w14:paraId="587CF7C0" w14:textId="7143885D"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Bovengenoemde wenst op te treden als sponsor voor de organisatie van &lt;naam initiatief&gt; dat plaatsvind</w:t>
      </w:r>
      <w:r w:rsidR="007E4A59" w:rsidRPr="00265965">
        <w:rPr>
          <w:rFonts w:asciiTheme="majorHAnsi" w:hAnsiTheme="majorHAnsi" w:cstheme="majorHAnsi"/>
          <w:color w:val="1D546F"/>
          <w:sz w:val="20"/>
          <w:szCs w:val="20"/>
        </w:rPr>
        <w:t>t</w:t>
      </w:r>
      <w:r w:rsidRPr="00265965">
        <w:rPr>
          <w:rFonts w:asciiTheme="majorHAnsi" w:hAnsiTheme="majorHAnsi" w:cstheme="majorHAnsi"/>
          <w:color w:val="1D546F"/>
          <w:sz w:val="20"/>
          <w:szCs w:val="20"/>
        </w:rPr>
        <w:t xml:space="preserve"> op &lt;datum initiatief&gt; te &lt;locatie initiatief&gt; en betaal</w:t>
      </w:r>
      <w:r w:rsidR="007E4A59" w:rsidRPr="00265965">
        <w:rPr>
          <w:rFonts w:asciiTheme="majorHAnsi" w:hAnsiTheme="majorHAnsi" w:cstheme="majorHAnsi"/>
          <w:color w:val="1D546F"/>
          <w:sz w:val="20"/>
          <w:szCs w:val="20"/>
        </w:rPr>
        <w:t>t</w:t>
      </w:r>
      <w:r w:rsidRPr="00265965">
        <w:rPr>
          <w:rFonts w:asciiTheme="majorHAnsi" w:hAnsiTheme="majorHAnsi" w:cstheme="majorHAnsi"/>
          <w:color w:val="1D546F"/>
          <w:sz w:val="20"/>
          <w:szCs w:val="20"/>
        </w:rPr>
        <w:t xml:space="preserve"> hiervoor</w:t>
      </w:r>
    </w:p>
    <w:p w14:paraId="4D3972F1" w14:textId="77777777" w:rsidR="008F17FB" w:rsidRPr="00265965" w:rsidRDefault="008F17FB">
      <w:pPr>
        <w:pStyle w:val="Lijstalinea"/>
        <w:numPr>
          <w:ilvl w:val="0"/>
          <w:numId w:val="36"/>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Bedrag 1</w:t>
      </w:r>
    </w:p>
    <w:p w14:paraId="2FFB5A7F" w14:textId="77777777" w:rsidR="008F17FB" w:rsidRPr="00265965" w:rsidRDefault="008F17FB">
      <w:pPr>
        <w:pStyle w:val="Lijstalinea"/>
        <w:numPr>
          <w:ilvl w:val="0"/>
          <w:numId w:val="36"/>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Bedrag 2</w:t>
      </w:r>
    </w:p>
    <w:p w14:paraId="58CB96E6" w14:textId="77777777" w:rsidR="008F17FB" w:rsidRPr="00265965" w:rsidRDefault="008F17FB">
      <w:pPr>
        <w:pStyle w:val="Lijstalinea"/>
        <w:numPr>
          <w:ilvl w:val="0"/>
          <w:numId w:val="36"/>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Bedrag 3</w:t>
      </w:r>
    </w:p>
    <w:p w14:paraId="1568CA74" w14:textId="77777777" w:rsidR="008F17FB" w:rsidRPr="00265965" w:rsidRDefault="008F17FB">
      <w:pPr>
        <w:pStyle w:val="Lijstalinea"/>
        <w:numPr>
          <w:ilvl w:val="0"/>
          <w:numId w:val="36"/>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Bedrag 4</w:t>
      </w:r>
    </w:p>
    <w:p w14:paraId="702B6FE5" w14:textId="77777777" w:rsidR="008F17FB" w:rsidRPr="00265965" w:rsidRDefault="008F17FB" w:rsidP="007E4A59">
      <w:pPr>
        <w:ind w:left="360"/>
        <w:rPr>
          <w:rFonts w:asciiTheme="majorHAnsi" w:hAnsiTheme="majorHAnsi" w:cstheme="majorHAnsi"/>
          <w:color w:val="1D546F"/>
          <w:sz w:val="20"/>
          <w:szCs w:val="20"/>
        </w:rPr>
      </w:pPr>
    </w:p>
    <w:p w14:paraId="75D28343" w14:textId="70FDAFCB" w:rsidR="008F17FB" w:rsidRPr="00265965" w:rsidRDefault="008F17FB" w:rsidP="007E4A59">
      <w:pPr>
        <w:rPr>
          <w:rFonts w:asciiTheme="majorHAnsi" w:hAnsiTheme="majorHAnsi" w:cstheme="majorHAnsi"/>
          <w:color w:val="1D546F"/>
          <w:sz w:val="20"/>
          <w:szCs w:val="20"/>
        </w:rPr>
      </w:pPr>
      <w:r w:rsidRPr="00265965">
        <w:rPr>
          <w:rFonts w:asciiTheme="majorHAnsi" w:hAnsiTheme="majorHAnsi" w:cstheme="majorHAnsi"/>
          <w:color w:val="1D546F"/>
          <w:sz w:val="20"/>
          <w:szCs w:val="20"/>
        </w:rPr>
        <w:lastRenderedPageBreak/>
        <w:t>Betaling kan gebeuren via het rekeningnummer</w:t>
      </w:r>
      <w:r w:rsidR="007E4A59" w:rsidRPr="00265965">
        <w:rPr>
          <w:rFonts w:asciiTheme="majorHAnsi" w:hAnsiTheme="majorHAnsi" w:cstheme="majorHAnsi"/>
          <w:color w:val="1D546F"/>
          <w:sz w:val="20"/>
          <w:szCs w:val="20"/>
        </w:rPr>
        <w:t xml:space="preserve"> van de ouderwerking</w:t>
      </w:r>
      <w:r w:rsidRPr="00265965">
        <w:rPr>
          <w:rFonts w:asciiTheme="majorHAnsi" w:hAnsiTheme="majorHAnsi" w:cstheme="majorHAnsi"/>
          <w:color w:val="1D546F"/>
          <w:sz w:val="20"/>
          <w:szCs w:val="20"/>
        </w:rPr>
        <w:t xml:space="preserve"> &lt;rekeningnummer&gt; met vermelding van firmanaam. De sponsor bezorgt het logo in een voldoende resolutie en bijschrift aan &lt;contactgegevens persoon&gt;. </w:t>
      </w:r>
    </w:p>
    <w:p w14:paraId="28029CAC" w14:textId="6D8DD680"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Als tegenprestatie voor het sponsorbedrag krijgt de sponsor volgend sponsorpakket vanuit </w:t>
      </w:r>
      <w:r w:rsidR="007E4A59" w:rsidRPr="00265965">
        <w:rPr>
          <w:rFonts w:asciiTheme="majorHAnsi" w:hAnsiTheme="majorHAnsi" w:cstheme="majorHAnsi"/>
          <w:color w:val="1D546F"/>
          <w:sz w:val="20"/>
          <w:szCs w:val="20"/>
        </w:rPr>
        <w:t>de ouderwerking</w:t>
      </w:r>
      <w:r w:rsidRPr="00265965">
        <w:rPr>
          <w:rFonts w:asciiTheme="majorHAnsi" w:hAnsiTheme="majorHAnsi" w:cstheme="majorHAnsi"/>
          <w:color w:val="1D546F"/>
          <w:sz w:val="20"/>
          <w:szCs w:val="20"/>
        </w:rPr>
        <w:t>:</w:t>
      </w:r>
    </w:p>
    <w:p w14:paraId="07414BBA" w14:textId="468E66B6" w:rsidR="008F17FB" w:rsidRPr="00265965" w:rsidRDefault="008F17FB">
      <w:pPr>
        <w:pStyle w:val="Lijstalinea"/>
        <w:numPr>
          <w:ilvl w:val="0"/>
          <w:numId w:val="37"/>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Bedrag</w:t>
      </w:r>
      <w:r w:rsidR="007E4A59"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 xml:space="preserve">= reclame </w:t>
      </w:r>
      <w:r w:rsidR="007E4A59" w:rsidRPr="00265965">
        <w:rPr>
          <w:rFonts w:asciiTheme="majorHAnsi" w:hAnsiTheme="majorHAnsi" w:cstheme="majorHAnsi"/>
          <w:color w:val="1D546F"/>
          <w:sz w:val="20"/>
          <w:szCs w:val="20"/>
        </w:rPr>
        <w:t>in het programmaboekje, op affiches en op website</w:t>
      </w:r>
    </w:p>
    <w:p w14:paraId="6F02DEDB" w14:textId="72C49567" w:rsidR="008F17FB" w:rsidRPr="00265965" w:rsidRDefault="007E4A59">
      <w:pPr>
        <w:pStyle w:val="Lijstalinea"/>
        <w:numPr>
          <w:ilvl w:val="0"/>
          <w:numId w:val="37"/>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Gebruiksgoederen </w:t>
      </w:r>
      <w:r w:rsidR="008F17FB"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reclame in het programmaboekje, op affiches en op website</w:t>
      </w:r>
    </w:p>
    <w:p w14:paraId="3F2853CB" w14:textId="77777777" w:rsidR="007E4A59" w:rsidRPr="00265965" w:rsidRDefault="007E4A59">
      <w:pPr>
        <w:pStyle w:val="Lijstalinea"/>
        <w:numPr>
          <w:ilvl w:val="0"/>
          <w:numId w:val="37"/>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Verbruiksgoederen </w:t>
      </w:r>
      <w:r w:rsidR="008F17FB"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reclame in het programmaboekje, op affiches en op website</w:t>
      </w:r>
    </w:p>
    <w:p w14:paraId="556F8498" w14:textId="0923688B" w:rsidR="007E4A59" w:rsidRPr="00265965" w:rsidRDefault="007E4A59" w:rsidP="007E4A59">
      <w:pPr>
        <w:pStyle w:val="Lijstalinea"/>
        <w:overflowPunct w:val="0"/>
        <w:autoSpaceDE w:val="0"/>
        <w:autoSpaceDN w:val="0"/>
        <w:adjustRightInd w:val="0"/>
        <w:spacing w:after="0"/>
        <w:ind w:left="709"/>
        <w:textAlignment w:val="baseline"/>
        <w:rPr>
          <w:rFonts w:asciiTheme="majorHAnsi" w:hAnsiTheme="majorHAnsi" w:cstheme="majorHAnsi"/>
          <w:color w:val="1D546F"/>
          <w:sz w:val="20"/>
          <w:szCs w:val="20"/>
        </w:rPr>
      </w:pPr>
    </w:p>
    <w:p w14:paraId="64FC3B51" w14:textId="77777777"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De wederzijds gemaakte afspraken zijn bindend voor beide partijen. </w:t>
      </w:r>
    </w:p>
    <w:p w14:paraId="3B7C7D33" w14:textId="3A790F70"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Dit document is in tweevoud opgemaakt te ………………………………. </w:t>
      </w:r>
      <w:proofErr w:type="gramStart"/>
      <w:r w:rsidR="007E4A59" w:rsidRPr="00265965">
        <w:rPr>
          <w:rFonts w:asciiTheme="majorHAnsi" w:hAnsiTheme="majorHAnsi" w:cstheme="majorHAnsi"/>
          <w:color w:val="1D546F"/>
          <w:sz w:val="20"/>
          <w:szCs w:val="20"/>
        </w:rPr>
        <w:t>o</w:t>
      </w:r>
      <w:r w:rsidRPr="00265965">
        <w:rPr>
          <w:rFonts w:asciiTheme="majorHAnsi" w:hAnsiTheme="majorHAnsi" w:cstheme="majorHAnsi"/>
          <w:color w:val="1D546F"/>
          <w:sz w:val="20"/>
          <w:szCs w:val="20"/>
        </w:rPr>
        <w:t>p</w:t>
      </w:r>
      <w:proofErr w:type="gramEnd"/>
      <w:r w:rsidRPr="00265965">
        <w:rPr>
          <w:rFonts w:asciiTheme="majorHAnsi" w:hAnsiTheme="majorHAnsi" w:cstheme="majorHAnsi"/>
          <w:color w:val="1D546F"/>
          <w:sz w:val="20"/>
          <w:szCs w:val="20"/>
        </w:rPr>
        <w:t xml:space="preserve"> ……./………/20…… </w:t>
      </w:r>
    </w:p>
    <w:p w14:paraId="31DBE126" w14:textId="77777777" w:rsidR="008F17FB" w:rsidRPr="00265965" w:rsidRDefault="008F17FB" w:rsidP="008F17FB">
      <w:pPr>
        <w:rPr>
          <w:rFonts w:asciiTheme="majorHAnsi" w:hAnsiTheme="majorHAnsi" w:cstheme="majorHAnsi"/>
          <w:color w:val="1D546F"/>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65965" w:rsidRPr="00265965" w14:paraId="5D24D21D" w14:textId="77777777" w:rsidTr="0095531B">
        <w:tc>
          <w:tcPr>
            <w:tcW w:w="4530" w:type="dxa"/>
          </w:tcPr>
          <w:p w14:paraId="5B593D8E" w14:textId="77777777" w:rsidR="008F17FB" w:rsidRPr="00265965" w:rsidRDefault="008F17FB" w:rsidP="0095531B">
            <w:pPr>
              <w:rPr>
                <w:rFonts w:asciiTheme="majorHAnsi" w:hAnsiTheme="majorHAnsi" w:cstheme="majorHAnsi"/>
                <w:color w:val="1D546F"/>
                <w:sz w:val="20"/>
                <w:szCs w:val="20"/>
                <w:lang w:val="nl-BE"/>
              </w:rPr>
            </w:pPr>
            <w:r w:rsidRPr="00265965">
              <w:rPr>
                <w:rFonts w:asciiTheme="majorHAnsi" w:hAnsiTheme="majorHAnsi" w:cstheme="majorHAnsi"/>
                <w:color w:val="1D546F"/>
                <w:sz w:val="20"/>
                <w:szCs w:val="20"/>
                <w:lang w:val="nl-BE"/>
              </w:rPr>
              <w:t xml:space="preserve">Voor akkoord, </w:t>
            </w:r>
          </w:p>
          <w:p w14:paraId="099B46C2" w14:textId="2C4AE114" w:rsidR="008F17FB" w:rsidRPr="00265965" w:rsidRDefault="008F17FB" w:rsidP="0095531B">
            <w:pPr>
              <w:rPr>
                <w:rFonts w:asciiTheme="majorHAnsi" w:hAnsiTheme="majorHAnsi" w:cstheme="majorHAnsi"/>
                <w:color w:val="1D546F"/>
                <w:sz w:val="20"/>
                <w:szCs w:val="20"/>
                <w:lang w:val="nl-BE"/>
              </w:rPr>
            </w:pPr>
            <w:r w:rsidRPr="00265965">
              <w:rPr>
                <w:rFonts w:asciiTheme="majorHAnsi" w:hAnsiTheme="majorHAnsi" w:cstheme="majorHAnsi"/>
                <w:color w:val="1D546F"/>
                <w:sz w:val="20"/>
                <w:szCs w:val="20"/>
                <w:lang w:val="nl-BE"/>
              </w:rPr>
              <w:t xml:space="preserve">Voltallig bestuur van </w:t>
            </w:r>
            <w:r w:rsidR="007E4A59" w:rsidRPr="00265965">
              <w:rPr>
                <w:rFonts w:asciiTheme="majorHAnsi" w:hAnsiTheme="majorHAnsi" w:cstheme="majorHAnsi"/>
                <w:color w:val="1D546F"/>
                <w:sz w:val="20"/>
                <w:szCs w:val="20"/>
                <w:lang w:val="nl-BE"/>
              </w:rPr>
              <w:t>ouderwerking Sch’OUDERS</w:t>
            </w:r>
            <w:r w:rsidRPr="00265965">
              <w:rPr>
                <w:rFonts w:asciiTheme="majorHAnsi" w:hAnsiTheme="majorHAnsi" w:cstheme="majorHAnsi"/>
                <w:color w:val="1D546F"/>
                <w:sz w:val="20"/>
                <w:szCs w:val="20"/>
                <w:lang w:val="nl-BE"/>
              </w:rPr>
              <w:t xml:space="preserve">*, vertegenwoordigd door: naam en handtekening: </w:t>
            </w:r>
          </w:p>
          <w:p w14:paraId="24F62F9C" w14:textId="77777777" w:rsidR="008F17FB" w:rsidRPr="00265965" w:rsidRDefault="008F17FB" w:rsidP="0095531B">
            <w:pPr>
              <w:rPr>
                <w:rFonts w:asciiTheme="majorHAnsi" w:hAnsiTheme="majorHAnsi" w:cstheme="majorHAnsi"/>
                <w:color w:val="1D546F"/>
                <w:sz w:val="20"/>
                <w:szCs w:val="20"/>
                <w:lang w:val="nl-BE"/>
              </w:rPr>
            </w:pPr>
          </w:p>
          <w:p w14:paraId="138D30D1" w14:textId="77777777" w:rsidR="008F17FB" w:rsidRPr="00265965" w:rsidRDefault="008F17FB" w:rsidP="0095531B">
            <w:pPr>
              <w:rPr>
                <w:rFonts w:asciiTheme="majorHAnsi" w:hAnsiTheme="majorHAnsi" w:cstheme="majorHAnsi"/>
                <w:color w:val="1D546F"/>
                <w:sz w:val="20"/>
                <w:szCs w:val="20"/>
                <w:lang w:val="nl-BE"/>
              </w:rPr>
            </w:pPr>
          </w:p>
          <w:p w14:paraId="2A967DCC" w14:textId="77777777" w:rsidR="008F17FB" w:rsidRPr="00265965" w:rsidRDefault="008F17FB" w:rsidP="0095531B">
            <w:pPr>
              <w:rPr>
                <w:rFonts w:asciiTheme="majorHAnsi" w:hAnsiTheme="majorHAnsi" w:cstheme="majorHAnsi"/>
                <w:color w:val="1D546F"/>
                <w:sz w:val="20"/>
                <w:szCs w:val="20"/>
                <w:lang w:val="nl-BE"/>
              </w:rPr>
            </w:pPr>
          </w:p>
        </w:tc>
        <w:tc>
          <w:tcPr>
            <w:tcW w:w="4531" w:type="dxa"/>
          </w:tcPr>
          <w:p w14:paraId="6A64B39A" w14:textId="77777777" w:rsidR="008F17FB" w:rsidRPr="00265965" w:rsidRDefault="008F17FB" w:rsidP="0095531B">
            <w:pPr>
              <w:rPr>
                <w:rFonts w:asciiTheme="majorHAnsi" w:hAnsiTheme="majorHAnsi" w:cstheme="majorHAnsi"/>
                <w:color w:val="1D546F"/>
                <w:sz w:val="20"/>
                <w:szCs w:val="20"/>
                <w:lang w:val="nl-BE"/>
              </w:rPr>
            </w:pPr>
            <w:r w:rsidRPr="00265965">
              <w:rPr>
                <w:rFonts w:asciiTheme="majorHAnsi" w:hAnsiTheme="majorHAnsi" w:cstheme="majorHAnsi"/>
                <w:color w:val="1D546F"/>
                <w:sz w:val="20"/>
                <w:szCs w:val="20"/>
                <w:lang w:val="nl-BE"/>
              </w:rPr>
              <w:t xml:space="preserve">Voor akkoord, </w:t>
            </w:r>
          </w:p>
          <w:p w14:paraId="344B1980" w14:textId="77777777" w:rsidR="008F17FB" w:rsidRPr="00265965" w:rsidRDefault="008F17FB" w:rsidP="0095531B">
            <w:pPr>
              <w:rPr>
                <w:rFonts w:asciiTheme="majorHAnsi" w:hAnsiTheme="majorHAnsi" w:cstheme="majorHAnsi"/>
                <w:color w:val="1D546F"/>
                <w:sz w:val="20"/>
                <w:szCs w:val="20"/>
                <w:lang w:val="nl-BE"/>
              </w:rPr>
            </w:pPr>
            <w:r w:rsidRPr="00265965">
              <w:rPr>
                <w:rFonts w:asciiTheme="majorHAnsi" w:hAnsiTheme="majorHAnsi" w:cstheme="majorHAnsi"/>
                <w:color w:val="1D546F"/>
                <w:sz w:val="20"/>
                <w:szCs w:val="20"/>
                <w:lang w:val="nl-BE"/>
              </w:rPr>
              <w:t>Sponsor: naam en handtekening:</w:t>
            </w:r>
          </w:p>
          <w:p w14:paraId="401E1552" w14:textId="77777777" w:rsidR="008F17FB" w:rsidRPr="00265965" w:rsidRDefault="008F17FB" w:rsidP="0095531B">
            <w:pPr>
              <w:rPr>
                <w:rFonts w:asciiTheme="majorHAnsi" w:hAnsiTheme="majorHAnsi" w:cstheme="majorHAnsi"/>
                <w:color w:val="1D546F"/>
                <w:sz w:val="20"/>
                <w:szCs w:val="20"/>
                <w:lang w:val="nl-BE"/>
              </w:rPr>
            </w:pPr>
          </w:p>
        </w:tc>
      </w:tr>
      <w:tr w:rsidR="007E4A59" w:rsidRPr="00265965" w14:paraId="63C1BFF7" w14:textId="77777777" w:rsidTr="0095531B">
        <w:tc>
          <w:tcPr>
            <w:tcW w:w="4530" w:type="dxa"/>
          </w:tcPr>
          <w:p w14:paraId="5FD2AE57" w14:textId="6682AF78" w:rsidR="007E4A59" w:rsidRPr="00265965" w:rsidRDefault="007E4A59" w:rsidP="0095531B">
            <w:pPr>
              <w:rPr>
                <w:rFonts w:asciiTheme="majorHAnsi" w:hAnsiTheme="majorHAnsi" w:cstheme="majorHAnsi"/>
                <w:color w:val="1D546F"/>
                <w:sz w:val="20"/>
                <w:szCs w:val="20"/>
                <w:lang w:val="nl-BE"/>
              </w:rPr>
            </w:pPr>
          </w:p>
        </w:tc>
        <w:tc>
          <w:tcPr>
            <w:tcW w:w="4531" w:type="dxa"/>
          </w:tcPr>
          <w:p w14:paraId="30771733" w14:textId="77777777" w:rsidR="007E4A59" w:rsidRPr="00265965" w:rsidRDefault="007E4A59" w:rsidP="0095531B">
            <w:pPr>
              <w:rPr>
                <w:rFonts w:asciiTheme="majorHAnsi" w:hAnsiTheme="majorHAnsi" w:cstheme="majorHAnsi"/>
                <w:color w:val="1D546F"/>
                <w:sz w:val="20"/>
                <w:szCs w:val="20"/>
                <w:lang w:val="nl-BE"/>
              </w:rPr>
            </w:pPr>
          </w:p>
        </w:tc>
      </w:tr>
    </w:tbl>
    <w:p w14:paraId="689D8EE1" w14:textId="77777777" w:rsidR="008F17FB" w:rsidRPr="00265965" w:rsidRDefault="008F17FB" w:rsidP="008F17FB">
      <w:pPr>
        <w:rPr>
          <w:rFonts w:asciiTheme="majorHAnsi" w:hAnsiTheme="majorHAnsi" w:cstheme="majorHAnsi"/>
          <w:color w:val="1D546F"/>
          <w:sz w:val="20"/>
          <w:szCs w:val="20"/>
        </w:rPr>
      </w:pPr>
    </w:p>
    <w:p w14:paraId="224DE7D8" w14:textId="77777777" w:rsidR="00A54E0A" w:rsidRPr="00265965" w:rsidRDefault="00A54E0A" w:rsidP="008F17FB">
      <w:pPr>
        <w:rPr>
          <w:rFonts w:asciiTheme="majorHAnsi" w:hAnsiTheme="majorHAnsi" w:cstheme="majorHAnsi"/>
          <w:color w:val="1D546F"/>
          <w:sz w:val="20"/>
          <w:szCs w:val="20"/>
        </w:rPr>
      </w:pPr>
    </w:p>
    <w:p w14:paraId="1C2D0B90" w14:textId="0341537F" w:rsidR="008F17FB" w:rsidRPr="00265965" w:rsidRDefault="008F17FB" w:rsidP="00A54E0A">
      <w:pPr>
        <w:rPr>
          <w:rFonts w:asciiTheme="majorHAnsi" w:hAnsiTheme="majorHAnsi" w:cstheme="majorHAnsi"/>
          <w:color w:val="1D546F"/>
          <w:sz w:val="20"/>
          <w:szCs w:val="20"/>
        </w:rPr>
      </w:pPr>
      <w:r w:rsidRPr="00265965">
        <w:rPr>
          <w:rFonts w:asciiTheme="majorHAnsi" w:hAnsiTheme="majorHAnsi" w:cstheme="majorHAnsi"/>
          <w:color w:val="1D546F"/>
          <w:sz w:val="20"/>
          <w:szCs w:val="20"/>
        </w:rPr>
        <w:t>*&lt;namen van alle bestuursleden&gt;</w:t>
      </w:r>
      <w:r w:rsidRPr="00265965">
        <w:rPr>
          <w:rFonts w:asciiTheme="majorHAnsi" w:hAnsiTheme="majorHAnsi" w:cstheme="majorHAnsi"/>
          <w:color w:val="1D546F"/>
          <w:sz w:val="20"/>
          <w:szCs w:val="20"/>
        </w:rPr>
        <w:br w:type="page"/>
      </w:r>
    </w:p>
    <w:p w14:paraId="045CD94B" w14:textId="25A8C4DA" w:rsidR="008F17FB" w:rsidRPr="00265965" w:rsidRDefault="00134F4F" w:rsidP="00DC778F">
      <w:pPr>
        <w:pStyle w:val="Titel"/>
        <w:spacing w:line="276" w:lineRule="auto"/>
        <w:rPr>
          <w:rFonts w:asciiTheme="majorHAnsi" w:hAnsiTheme="majorHAnsi" w:cstheme="majorHAnsi"/>
          <w:color w:val="1D546F"/>
          <w:sz w:val="20"/>
        </w:rPr>
      </w:pPr>
      <w:r w:rsidRPr="00265965">
        <w:rPr>
          <w:rFonts w:asciiTheme="majorHAnsi" w:hAnsiTheme="majorHAnsi" w:cstheme="majorHAnsi"/>
          <w:color w:val="1D546F"/>
          <w:sz w:val="20"/>
        </w:rPr>
        <w:lastRenderedPageBreak/>
        <w:t xml:space="preserve">BIJLAGE 2 - NUTTIGE TELEFOONNUMMERS </w:t>
      </w:r>
    </w:p>
    <w:tbl>
      <w:tblPr>
        <w:tblStyle w:val="Rastertabel2-Accent5"/>
        <w:tblW w:w="5000" w:type="pct"/>
        <w:tblLook w:val="04A0" w:firstRow="1" w:lastRow="0" w:firstColumn="1" w:lastColumn="0" w:noHBand="0" w:noVBand="1"/>
      </w:tblPr>
      <w:tblGrid>
        <w:gridCol w:w="4898"/>
        <w:gridCol w:w="4383"/>
        <w:gridCol w:w="2199"/>
        <w:gridCol w:w="2524"/>
      </w:tblGrid>
      <w:tr w:rsidR="00265965" w:rsidRPr="00265965" w14:paraId="7E944999" w14:textId="77777777" w:rsidTr="00DC7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7908B4DC" w14:textId="4A166E6B" w:rsidR="008F17FB" w:rsidRPr="00265965" w:rsidRDefault="00DC778F" w:rsidP="0095531B">
            <w:pPr>
              <w:rPr>
                <w:rFonts w:asciiTheme="majorHAnsi" w:hAnsiTheme="majorHAnsi" w:cstheme="majorHAnsi"/>
                <w:bCs w:val="0"/>
                <w:iCs/>
                <w:color w:val="1D546F"/>
                <w:sz w:val="20"/>
                <w:szCs w:val="20"/>
              </w:rPr>
            </w:pPr>
            <w:r w:rsidRPr="00265965">
              <w:rPr>
                <w:rFonts w:asciiTheme="majorHAnsi" w:hAnsiTheme="majorHAnsi" w:cstheme="majorHAnsi"/>
                <w:bCs w:val="0"/>
                <w:iCs/>
                <w:color w:val="1D546F"/>
                <w:sz w:val="20"/>
                <w:szCs w:val="20"/>
              </w:rPr>
              <w:t>WIE? DIENSTEN &amp; MATERIALEN</w:t>
            </w:r>
          </w:p>
        </w:tc>
        <w:tc>
          <w:tcPr>
            <w:tcW w:w="1565" w:type="pct"/>
          </w:tcPr>
          <w:p w14:paraId="5E0F58FA" w14:textId="2A7F084A" w:rsidR="008F17FB" w:rsidRPr="00265965" w:rsidRDefault="00DC778F"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iCs/>
                <w:color w:val="1D546F"/>
                <w:sz w:val="20"/>
                <w:szCs w:val="20"/>
              </w:rPr>
            </w:pPr>
            <w:r w:rsidRPr="00265965">
              <w:rPr>
                <w:rFonts w:asciiTheme="majorHAnsi" w:hAnsiTheme="majorHAnsi" w:cstheme="majorHAnsi"/>
                <w:bCs w:val="0"/>
                <w:iCs/>
                <w:color w:val="1D546F"/>
                <w:sz w:val="20"/>
                <w:szCs w:val="20"/>
              </w:rPr>
              <w:t>ADRES</w:t>
            </w:r>
          </w:p>
        </w:tc>
        <w:tc>
          <w:tcPr>
            <w:tcW w:w="785" w:type="pct"/>
          </w:tcPr>
          <w:p w14:paraId="0DD54ECF" w14:textId="1E7F0A20" w:rsidR="008F17FB" w:rsidRPr="00265965" w:rsidRDefault="00DC778F"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iCs/>
                <w:color w:val="1D546F"/>
                <w:sz w:val="20"/>
                <w:szCs w:val="20"/>
              </w:rPr>
            </w:pPr>
            <w:r w:rsidRPr="00265965">
              <w:rPr>
                <w:rFonts w:asciiTheme="majorHAnsi" w:hAnsiTheme="majorHAnsi" w:cstheme="majorHAnsi"/>
                <w:bCs w:val="0"/>
                <w:iCs/>
                <w:color w:val="1D546F"/>
                <w:sz w:val="20"/>
                <w:szCs w:val="20"/>
              </w:rPr>
              <w:t xml:space="preserve">MAIL </w:t>
            </w:r>
          </w:p>
        </w:tc>
        <w:tc>
          <w:tcPr>
            <w:tcW w:w="901" w:type="pct"/>
          </w:tcPr>
          <w:p w14:paraId="4B3D0276" w14:textId="3B6C73DC" w:rsidR="008F17FB" w:rsidRPr="00265965" w:rsidRDefault="00DC778F"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iCs/>
                <w:color w:val="1D546F"/>
                <w:sz w:val="20"/>
                <w:szCs w:val="20"/>
              </w:rPr>
            </w:pPr>
            <w:r w:rsidRPr="00265965">
              <w:rPr>
                <w:rFonts w:asciiTheme="majorHAnsi" w:hAnsiTheme="majorHAnsi" w:cstheme="majorHAnsi"/>
                <w:bCs w:val="0"/>
                <w:iCs/>
                <w:color w:val="1D546F"/>
                <w:sz w:val="20"/>
                <w:szCs w:val="20"/>
              </w:rPr>
              <w:t xml:space="preserve">TELEFOON </w:t>
            </w:r>
          </w:p>
        </w:tc>
      </w:tr>
      <w:tr w:rsidR="00265965" w:rsidRPr="00265965" w14:paraId="44F94E5F"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19D85F88"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Politiekantoor zone …</w:t>
            </w:r>
          </w:p>
        </w:tc>
        <w:tc>
          <w:tcPr>
            <w:tcW w:w="1565" w:type="pct"/>
          </w:tcPr>
          <w:p w14:paraId="1CD59C15"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49D18388"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05AFD133"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r w:rsidRPr="00265965">
              <w:rPr>
                <w:rFonts w:asciiTheme="majorHAnsi" w:hAnsiTheme="majorHAnsi" w:cstheme="majorHAnsi"/>
                <w:bCs/>
                <w:iCs/>
                <w:color w:val="1D546F"/>
                <w:sz w:val="20"/>
                <w:szCs w:val="20"/>
              </w:rPr>
              <w:t>…</w:t>
            </w:r>
          </w:p>
        </w:tc>
      </w:tr>
      <w:tr w:rsidR="00265965" w:rsidRPr="00265965" w14:paraId="486A3E3C"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2B4058DF"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Politie en hulpdiensten</w:t>
            </w:r>
          </w:p>
        </w:tc>
        <w:tc>
          <w:tcPr>
            <w:tcW w:w="1565" w:type="pct"/>
          </w:tcPr>
          <w:p w14:paraId="5E9E2BF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750A85F6"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2FC234A4"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r w:rsidRPr="00265965">
              <w:rPr>
                <w:rFonts w:asciiTheme="majorHAnsi" w:hAnsiTheme="majorHAnsi" w:cstheme="majorHAnsi"/>
                <w:bCs/>
                <w:iCs/>
                <w:color w:val="1D546F"/>
                <w:sz w:val="20"/>
                <w:szCs w:val="20"/>
              </w:rPr>
              <w:t>101</w:t>
            </w:r>
          </w:p>
        </w:tc>
      </w:tr>
      <w:tr w:rsidR="00265965" w:rsidRPr="00265965" w14:paraId="170B0104"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2EE268A7"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Brandweer en ziekenwagen</w:t>
            </w:r>
          </w:p>
        </w:tc>
        <w:tc>
          <w:tcPr>
            <w:tcW w:w="1565" w:type="pct"/>
          </w:tcPr>
          <w:p w14:paraId="3ED594E0"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22BD36C9"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4FEB7597"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r w:rsidRPr="00265965">
              <w:rPr>
                <w:rFonts w:asciiTheme="majorHAnsi" w:hAnsiTheme="majorHAnsi" w:cstheme="majorHAnsi"/>
                <w:bCs/>
                <w:iCs/>
                <w:color w:val="1D546F"/>
                <w:sz w:val="20"/>
                <w:szCs w:val="20"/>
              </w:rPr>
              <w:t>100</w:t>
            </w:r>
          </w:p>
        </w:tc>
      </w:tr>
      <w:tr w:rsidR="00265965" w:rsidRPr="00265965" w14:paraId="1CB63F27"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1C32C428"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Europees noodnummer</w:t>
            </w:r>
          </w:p>
        </w:tc>
        <w:tc>
          <w:tcPr>
            <w:tcW w:w="1565" w:type="pct"/>
          </w:tcPr>
          <w:p w14:paraId="629BF3D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13E7747A"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316C2438"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r w:rsidRPr="00265965">
              <w:rPr>
                <w:rFonts w:asciiTheme="majorHAnsi" w:hAnsiTheme="majorHAnsi" w:cstheme="majorHAnsi"/>
                <w:bCs/>
                <w:iCs/>
                <w:color w:val="1D546F"/>
                <w:sz w:val="20"/>
                <w:szCs w:val="20"/>
              </w:rPr>
              <w:t>112</w:t>
            </w:r>
          </w:p>
        </w:tc>
      </w:tr>
      <w:tr w:rsidR="00265965" w:rsidRPr="00265965" w14:paraId="4BFC2C48"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16A18799"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Antigifcentrum</w:t>
            </w:r>
          </w:p>
        </w:tc>
        <w:tc>
          <w:tcPr>
            <w:tcW w:w="1565" w:type="pct"/>
          </w:tcPr>
          <w:p w14:paraId="4DDBB68C"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00F6FB05"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1E08A059"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r w:rsidRPr="00265965">
              <w:rPr>
                <w:rFonts w:asciiTheme="majorHAnsi" w:hAnsiTheme="majorHAnsi" w:cstheme="majorHAnsi"/>
                <w:bCs/>
                <w:iCs/>
                <w:color w:val="1D546F"/>
                <w:sz w:val="20"/>
                <w:szCs w:val="20"/>
              </w:rPr>
              <w:t>070/245 245</w:t>
            </w:r>
          </w:p>
        </w:tc>
      </w:tr>
      <w:tr w:rsidR="00265965" w:rsidRPr="00265965" w14:paraId="6E7A98CB"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243BA31B"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Gasreuk</w:t>
            </w:r>
          </w:p>
        </w:tc>
        <w:tc>
          <w:tcPr>
            <w:tcW w:w="1565" w:type="pct"/>
          </w:tcPr>
          <w:p w14:paraId="1EED15FB"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0871097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7385C8F0"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r w:rsidRPr="00265965">
              <w:rPr>
                <w:rFonts w:asciiTheme="majorHAnsi" w:hAnsiTheme="majorHAnsi" w:cstheme="majorHAnsi"/>
                <w:bCs/>
                <w:iCs/>
                <w:color w:val="1D546F"/>
                <w:sz w:val="20"/>
                <w:szCs w:val="20"/>
              </w:rPr>
              <w:t>0800/650 65</w:t>
            </w:r>
          </w:p>
        </w:tc>
      </w:tr>
      <w:tr w:rsidR="00265965" w:rsidRPr="00265965" w14:paraId="00F38648"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70449C74" w14:textId="20E33214" w:rsidR="008F17FB" w:rsidRPr="00265965" w:rsidRDefault="00DC778F"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 Directie</w:t>
            </w:r>
          </w:p>
        </w:tc>
        <w:tc>
          <w:tcPr>
            <w:tcW w:w="1565" w:type="pct"/>
          </w:tcPr>
          <w:p w14:paraId="1332FFF6"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2692308C"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515D3CD5"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3556A377"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7B416C3B" w14:textId="4704E223"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 Technische dienst gemeentehuis</w:t>
            </w:r>
          </w:p>
        </w:tc>
        <w:tc>
          <w:tcPr>
            <w:tcW w:w="1565" w:type="pct"/>
          </w:tcPr>
          <w:p w14:paraId="17E20B79"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55DED422"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607CF883"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7B0CE7A2"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57C9D8F5" w14:textId="144B615E"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coördinator </w:t>
            </w:r>
            <w:r w:rsidR="00DC778F" w:rsidRPr="00265965">
              <w:rPr>
                <w:rFonts w:asciiTheme="majorHAnsi" w:hAnsiTheme="majorHAnsi" w:cstheme="majorHAnsi"/>
                <w:b w:val="0"/>
                <w:iCs/>
                <w:color w:val="1D546F"/>
                <w:sz w:val="20"/>
                <w:szCs w:val="20"/>
              </w:rPr>
              <w:t xml:space="preserve">evenementen </w:t>
            </w:r>
            <w:r w:rsidRPr="00265965">
              <w:rPr>
                <w:rFonts w:asciiTheme="majorHAnsi" w:hAnsiTheme="majorHAnsi" w:cstheme="majorHAnsi"/>
                <w:b w:val="0"/>
                <w:iCs/>
                <w:color w:val="1D546F"/>
                <w:sz w:val="20"/>
                <w:szCs w:val="20"/>
              </w:rPr>
              <w:t>gemeente</w:t>
            </w:r>
          </w:p>
        </w:tc>
        <w:tc>
          <w:tcPr>
            <w:tcW w:w="1565" w:type="pct"/>
          </w:tcPr>
          <w:p w14:paraId="759508D7"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71811823"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0087F69F"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15D15674"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391F22B2"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hekken </w:t>
            </w:r>
          </w:p>
        </w:tc>
        <w:tc>
          <w:tcPr>
            <w:tcW w:w="1565" w:type="pct"/>
          </w:tcPr>
          <w:p w14:paraId="7A82DAC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0911105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6EAD9F9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5B76C3F7"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1AEE62E8"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 extra elektriciteit</w:t>
            </w:r>
          </w:p>
        </w:tc>
        <w:tc>
          <w:tcPr>
            <w:tcW w:w="1565" w:type="pct"/>
          </w:tcPr>
          <w:p w14:paraId="46550BB0"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47AE3BA0"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0232370E"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5A18180E"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7648B731"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 tent</w:t>
            </w:r>
          </w:p>
        </w:tc>
        <w:tc>
          <w:tcPr>
            <w:tcW w:w="1565" w:type="pct"/>
          </w:tcPr>
          <w:p w14:paraId="5EA8C930"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0C3B0FFB"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50E0C5FB"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634C7FC5"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6D105F7B"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 verwarming</w:t>
            </w:r>
          </w:p>
        </w:tc>
        <w:tc>
          <w:tcPr>
            <w:tcW w:w="1565" w:type="pct"/>
          </w:tcPr>
          <w:p w14:paraId="282BDD82"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35DD8664"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0E796CB8"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4311AFD7"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08CE99DD" w14:textId="0E0AC933"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 eetkraam</w:t>
            </w:r>
            <w:r w:rsidR="00DC778F" w:rsidRPr="00265965">
              <w:rPr>
                <w:rFonts w:asciiTheme="majorHAnsi" w:hAnsiTheme="majorHAnsi" w:cstheme="majorHAnsi"/>
                <w:b w:val="0"/>
                <w:iCs/>
                <w:color w:val="1D546F"/>
                <w:sz w:val="20"/>
                <w:szCs w:val="20"/>
              </w:rPr>
              <w:t>/foodtruck</w:t>
            </w:r>
          </w:p>
        </w:tc>
        <w:tc>
          <w:tcPr>
            <w:tcW w:w="1565" w:type="pct"/>
          </w:tcPr>
          <w:p w14:paraId="78F158F9"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5DEF304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3C1D173F"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7521AC67"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370FF619" w14:textId="07D527B6"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contactpersoon </w:t>
            </w:r>
            <w:r w:rsidR="00DC778F" w:rsidRPr="00265965">
              <w:rPr>
                <w:rFonts w:asciiTheme="majorHAnsi" w:hAnsiTheme="majorHAnsi" w:cstheme="majorHAnsi"/>
                <w:b w:val="0"/>
                <w:iCs/>
                <w:color w:val="1D546F"/>
                <w:sz w:val="20"/>
                <w:szCs w:val="20"/>
              </w:rPr>
              <w:t>buurthuis</w:t>
            </w:r>
          </w:p>
        </w:tc>
        <w:tc>
          <w:tcPr>
            <w:tcW w:w="1565" w:type="pct"/>
          </w:tcPr>
          <w:p w14:paraId="7A60F652"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74D68E70"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66235931"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65238BF5"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5693DC71"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lastRenderedPageBreak/>
              <w:t>… - drukker papier</w:t>
            </w:r>
          </w:p>
        </w:tc>
        <w:tc>
          <w:tcPr>
            <w:tcW w:w="1565" w:type="pct"/>
          </w:tcPr>
          <w:p w14:paraId="017CC54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2AA9E42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52A37DF2"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5977075C"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1FBD32D6"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drukker textiel </w:t>
            </w:r>
          </w:p>
        </w:tc>
        <w:tc>
          <w:tcPr>
            <w:tcW w:w="1565" w:type="pct"/>
          </w:tcPr>
          <w:p w14:paraId="385406BF"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0A93A069"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5C7D9982"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0115532A"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46624D48" w14:textId="6B3536C8"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w:t>
            </w:r>
            <w:r w:rsidR="00DC778F" w:rsidRPr="00265965">
              <w:rPr>
                <w:rFonts w:asciiTheme="majorHAnsi" w:hAnsiTheme="majorHAnsi" w:cstheme="majorHAnsi"/>
                <w:b w:val="0"/>
                <w:iCs/>
                <w:color w:val="1D546F"/>
                <w:sz w:val="20"/>
                <w:szCs w:val="20"/>
              </w:rPr>
              <w:t>trekker werkgroep</w:t>
            </w:r>
          </w:p>
        </w:tc>
        <w:tc>
          <w:tcPr>
            <w:tcW w:w="1565" w:type="pct"/>
          </w:tcPr>
          <w:p w14:paraId="443B9C79"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3DEE9537"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04DF2EDC"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0E536E7F"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2A24304D" w14:textId="68D02332"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bestuurslid </w:t>
            </w:r>
            <w:proofErr w:type="spellStart"/>
            <w:r w:rsidRPr="00265965">
              <w:rPr>
                <w:rFonts w:asciiTheme="majorHAnsi" w:hAnsiTheme="majorHAnsi" w:cstheme="majorHAnsi"/>
                <w:b w:val="0"/>
                <w:iCs/>
                <w:color w:val="1D546F"/>
                <w:sz w:val="20"/>
                <w:szCs w:val="20"/>
              </w:rPr>
              <w:t>verantw</w:t>
            </w:r>
            <w:proofErr w:type="spellEnd"/>
            <w:r w:rsidRPr="00265965">
              <w:rPr>
                <w:rFonts w:asciiTheme="majorHAnsi" w:hAnsiTheme="majorHAnsi" w:cstheme="majorHAnsi"/>
                <w:b w:val="0"/>
                <w:iCs/>
                <w:color w:val="1D546F"/>
                <w:sz w:val="20"/>
                <w:szCs w:val="20"/>
              </w:rPr>
              <w:t xml:space="preserve">. </w:t>
            </w:r>
            <w:proofErr w:type="gramStart"/>
            <w:r w:rsidR="00D021E4" w:rsidRPr="00265965">
              <w:rPr>
                <w:rFonts w:asciiTheme="majorHAnsi" w:hAnsiTheme="majorHAnsi" w:cstheme="majorHAnsi"/>
                <w:b w:val="0"/>
                <w:iCs/>
                <w:color w:val="1D546F"/>
                <w:sz w:val="20"/>
                <w:szCs w:val="20"/>
              </w:rPr>
              <w:t>boodschappen</w:t>
            </w:r>
            <w:proofErr w:type="gramEnd"/>
          </w:p>
        </w:tc>
        <w:tc>
          <w:tcPr>
            <w:tcW w:w="1565" w:type="pct"/>
          </w:tcPr>
          <w:p w14:paraId="495DBCBC"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2C1E5792"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231240FA"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44ABD020"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31C2B00A"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bestuurslid </w:t>
            </w:r>
            <w:proofErr w:type="spellStart"/>
            <w:r w:rsidRPr="00265965">
              <w:rPr>
                <w:rFonts w:asciiTheme="majorHAnsi" w:hAnsiTheme="majorHAnsi" w:cstheme="majorHAnsi"/>
                <w:b w:val="0"/>
                <w:iCs/>
                <w:color w:val="1D546F"/>
                <w:sz w:val="20"/>
                <w:szCs w:val="20"/>
              </w:rPr>
              <w:t>verantw</w:t>
            </w:r>
            <w:proofErr w:type="spellEnd"/>
            <w:r w:rsidRPr="00265965">
              <w:rPr>
                <w:rFonts w:asciiTheme="majorHAnsi" w:hAnsiTheme="majorHAnsi" w:cstheme="majorHAnsi"/>
                <w:b w:val="0"/>
                <w:iCs/>
                <w:color w:val="1D546F"/>
                <w:sz w:val="20"/>
                <w:szCs w:val="20"/>
              </w:rPr>
              <w:t xml:space="preserve">. </w:t>
            </w:r>
            <w:proofErr w:type="gramStart"/>
            <w:r w:rsidRPr="00265965">
              <w:rPr>
                <w:rFonts w:asciiTheme="majorHAnsi" w:hAnsiTheme="majorHAnsi" w:cstheme="majorHAnsi"/>
                <w:b w:val="0"/>
                <w:iCs/>
                <w:color w:val="1D546F"/>
                <w:sz w:val="20"/>
                <w:szCs w:val="20"/>
              </w:rPr>
              <w:t>elektriciteit</w:t>
            </w:r>
            <w:proofErr w:type="gramEnd"/>
          </w:p>
        </w:tc>
        <w:tc>
          <w:tcPr>
            <w:tcW w:w="1565" w:type="pct"/>
          </w:tcPr>
          <w:p w14:paraId="14E8486D"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2E2F3A71"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64E1C768"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6F1B975A"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0E5C3252"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bestuurslid </w:t>
            </w:r>
            <w:proofErr w:type="spellStart"/>
            <w:r w:rsidRPr="00265965">
              <w:rPr>
                <w:rFonts w:asciiTheme="majorHAnsi" w:hAnsiTheme="majorHAnsi" w:cstheme="majorHAnsi"/>
                <w:b w:val="0"/>
                <w:iCs/>
                <w:color w:val="1D546F"/>
                <w:sz w:val="20"/>
                <w:szCs w:val="20"/>
              </w:rPr>
              <w:t>verantw</w:t>
            </w:r>
            <w:proofErr w:type="spellEnd"/>
            <w:r w:rsidRPr="00265965">
              <w:rPr>
                <w:rFonts w:asciiTheme="majorHAnsi" w:hAnsiTheme="majorHAnsi" w:cstheme="majorHAnsi"/>
                <w:b w:val="0"/>
                <w:iCs/>
                <w:color w:val="1D546F"/>
                <w:sz w:val="20"/>
                <w:szCs w:val="20"/>
              </w:rPr>
              <w:t xml:space="preserve">. </w:t>
            </w:r>
            <w:proofErr w:type="gramStart"/>
            <w:r w:rsidRPr="00265965">
              <w:rPr>
                <w:rFonts w:asciiTheme="majorHAnsi" w:hAnsiTheme="majorHAnsi" w:cstheme="majorHAnsi"/>
                <w:b w:val="0"/>
                <w:iCs/>
                <w:color w:val="1D546F"/>
                <w:sz w:val="20"/>
                <w:szCs w:val="20"/>
              </w:rPr>
              <w:t>geldzaken</w:t>
            </w:r>
            <w:proofErr w:type="gramEnd"/>
            <w:r w:rsidRPr="00265965">
              <w:rPr>
                <w:rFonts w:asciiTheme="majorHAnsi" w:hAnsiTheme="majorHAnsi" w:cstheme="majorHAnsi"/>
                <w:b w:val="0"/>
                <w:iCs/>
                <w:color w:val="1D546F"/>
                <w:sz w:val="20"/>
                <w:szCs w:val="20"/>
              </w:rPr>
              <w:t xml:space="preserve"> </w:t>
            </w:r>
          </w:p>
        </w:tc>
        <w:tc>
          <w:tcPr>
            <w:tcW w:w="1565" w:type="pct"/>
          </w:tcPr>
          <w:p w14:paraId="02032D57"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4EEF02E6"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424F1669"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491F184B"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108A5667" w14:textId="4CB57E7E"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bestuurslid </w:t>
            </w:r>
            <w:proofErr w:type="spellStart"/>
            <w:r w:rsidRPr="00265965">
              <w:rPr>
                <w:rFonts w:asciiTheme="majorHAnsi" w:hAnsiTheme="majorHAnsi" w:cstheme="majorHAnsi"/>
                <w:b w:val="0"/>
                <w:iCs/>
                <w:color w:val="1D546F"/>
                <w:sz w:val="20"/>
                <w:szCs w:val="20"/>
              </w:rPr>
              <w:t>verantw</w:t>
            </w:r>
            <w:proofErr w:type="spellEnd"/>
            <w:r w:rsidRPr="00265965">
              <w:rPr>
                <w:rFonts w:asciiTheme="majorHAnsi" w:hAnsiTheme="majorHAnsi" w:cstheme="majorHAnsi"/>
                <w:b w:val="0"/>
                <w:iCs/>
                <w:color w:val="1D546F"/>
                <w:sz w:val="20"/>
                <w:szCs w:val="20"/>
              </w:rPr>
              <w:t xml:space="preserve">. </w:t>
            </w:r>
            <w:proofErr w:type="gramStart"/>
            <w:r w:rsidR="00DC778F" w:rsidRPr="00265965">
              <w:rPr>
                <w:rFonts w:asciiTheme="majorHAnsi" w:hAnsiTheme="majorHAnsi" w:cstheme="majorHAnsi"/>
                <w:b w:val="0"/>
                <w:iCs/>
                <w:color w:val="1D546F"/>
                <w:sz w:val="20"/>
                <w:szCs w:val="20"/>
              </w:rPr>
              <w:t>i</w:t>
            </w:r>
            <w:r w:rsidRPr="00265965">
              <w:rPr>
                <w:rFonts w:asciiTheme="majorHAnsi" w:hAnsiTheme="majorHAnsi" w:cstheme="majorHAnsi"/>
                <w:b w:val="0"/>
                <w:iCs/>
                <w:color w:val="1D546F"/>
                <w:sz w:val="20"/>
                <w:szCs w:val="20"/>
              </w:rPr>
              <w:t>nkom</w:t>
            </w:r>
            <w:proofErr w:type="gramEnd"/>
            <w:r w:rsidR="00DC778F" w:rsidRPr="00265965">
              <w:rPr>
                <w:rFonts w:asciiTheme="majorHAnsi" w:hAnsiTheme="majorHAnsi" w:cstheme="majorHAnsi"/>
                <w:b w:val="0"/>
                <w:iCs/>
                <w:color w:val="1D546F"/>
                <w:sz w:val="20"/>
                <w:szCs w:val="20"/>
              </w:rPr>
              <w:t xml:space="preserve"> &amp; kassa</w:t>
            </w:r>
          </w:p>
        </w:tc>
        <w:tc>
          <w:tcPr>
            <w:tcW w:w="1565" w:type="pct"/>
          </w:tcPr>
          <w:p w14:paraId="262166E4"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6A74F884"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246EC8EE"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1A6EBC46"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48F3DA2D" w14:textId="49C5501E"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xml:space="preserve">… - bestuurslid </w:t>
            </w:r>
            <w:proofErr w:type="spellStart"/>
            <w:r w:rsidRPr="00265965">
              <w:rPr>
                <w:rFonts w:asciiTheme="majorHAnsi" w:hAnsiTheme="majorHAnsi" w:cstheme="majorHAnsi"/>
                <w:b w:val="0"/>
                <w:iCs/>
                <w:color w:val="1D546F"/>
                <w:sz w:val="20"/>
                <w:szCs w:val="20"/>
              </w:rPr>
              <w:t>verantw</w:t>
            </w:r>
            <w:proofErr w:type="spellEnd"/>
            <w:r w:rsidRPr="00265965">
              <w:rPr>
                <w:rFonts w:asciiTheme="majorHAnsi" w:hAnsiTheme="majorHAnsi" w:cstheme="majorHAnsi"/>
                <w:b w:val="0"/>
                <w:iCs/>
                <w:color w:val="1D546F"/>
                <w:sz w:val="20"/>
                <w:szCs w:val="20"/>
              </w:rPr>
              <w:t xml:space="preserve">. </w:t>
            </w:r>
            <w:proofErr w:type="gramStart"/>
            <w:r w:rsidR="00DC778F" w:rsidRPr="00265965">
              <w:rPr>
                <w:rFonts w:asciiTheme="majorHAnsi" w:hAnsiTheme="majorHAnsi" w:cstheme="majorHAnsi"/>
                <w:b w:val="0"/>
                <w:iCs/>
                <w:color w:val="1D546F"/>
                <w:sz w:val="20"/>
                <w:szCs w:val="20"/>
              </w:rPr>
              <w:t>tap</w:t>
            </w:r>
            <w:proofErr w:type="gramEnd"/>
            <w:r w:rsidR="00DC778F" w:rsidRPr="00265965">
              <w:rPr>
                <w:rFonts w:asciiTheme="majorHAnsi" w:hAnsiTheme="majorHAnsi" w:cstheme="majorHAnsi"/>
                <w:b w:val="0"/>
                <w:iCs/>
                <w:color w:val="1D546F"/>
                <w:sz w:val="20"/>
                <w:szCs w:val="20"/>
              </w:rPr>
              <w:t xml:space="preserve"> &amp; bar</w:t>
            </w:r>
          </w:p>
        </w:tc>
        <w:tc>
          <w:tcPr>
            <w:tcW w:w="1565" w:type="pct"/>
          </w:tcPr>
          <w:p w14:paraId="4E05BD86"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4D449AF7"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5BF9D50A"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67A3B8C7"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25398287" w14:textId="77777777" w:rsidR="008F17FB" w:rsidRPr="00265965" w:rsidRDefault="008F17FB" w:rsidP="0095531B">
            <w:pPr>
              <w:rPr>
                <w:rFonts w:asciiTheme="majorHAnsi" w:hAnsiTheme="majorHAnsi" w:cstheme="majorHAnsi"/>
                <w:b w:val="0"/>
                <w:iCs/>
                <w:color w:val="1D546F"/>
                <w:sz w:val="20"/>
                <w:szCs w:val="20"/>
              </w:rPr>
            </w:pPr>
            <w:r w:rsidRPr="00265965">
              <w:rPr>
                <w:rFonts w:asciiTheme="majorHAnsi" w:hAnsiTheme="majorHAnsi" w:cstheme="majorHAnsi"/>
                <w:b w:val="0"/>
                <w:iCs/>
                <w:color w:val="1D546F"/>
                <w:sz w:val="20"/>
                <w:szCs w:val="20"/>
              </w:rPr>
              <w:t>… - gemeente reclameboekje</w:t>
            </w:r>
          </w:p>
        </w:tc>
        <w:tc>
          <w:tcPr>
            <w:tcW w:w="1565" w:type="pct"/>
          </w:tcPr>
          <w:p w14:paraId="2A513841"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785" w:type="pct"/>
          </w:tcPr>
          <w:p w14:paraId="08E7ECD5"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c>
          <w:tcPr>
            <w:tcW w:w="901" w:type="pct"/>
          </w:tcPr>
          <w:p w14:paraId="44756B57" w14:textId="77777777" w:rsidR="008F17FB" w:rsidRPr="00265965" w:rsidRDefault="008F17FB"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rPr>
            </w:pPr>
          </w:p>
        </w:tc>
      </w:tr>
      <w:tr w:rsidR="00265965" w:rsidRPr="00265965" w14:paraId="32B6F99D"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0EF491C6" w14:textId="015B233C" w:rsidR="008F17FB" w:rsidRPr="00265965" w:rsidRDefault="008F17FB" w:rsidP="0095531B">
            <w:pPr>
              <w:rPr>
                <w:rFonts w:asciiTheme="majorHAnsi" w:hAnsiTheme="majorHAnsi" w:cstheme="majorHAnsi"/>
                <w:b w:val="0"/>
                <w:iCs/>
                <w:color w:val="1D546F"/>
                <w:sz w:val="20"/>
                <w:szCs w:val="20"/>
                <w:lang w:val="nl-BE"/>
              </w:rPr>
            </w:pPr>
            <w:r w:rsidRPr="00265965">
              <w:rPr>
                <w:rFonts w:asciiTheme="majorHAnsi" w:hAnsiTheme="majorHAnsi" w:cstheme="majorHAnsi"/>
                <w:b w:val="0"/>
                <w:iCs/>
                <w:color w:val="1D546F"/>
                <w:sz w:val="20"/>
                <w:szCs w:val="20"/>
                <w:lang w:val="nl-BE"/>
              </w:rPr>
              <w:t xml:space="preserve">… - </w:t>
            </w:r>
            <w:r w:rsidR="00DC778F" w:rsidRPr="00265965">
              <w:rPr>
                <w:rFonts w:asciiTheme="majorHAnsi" w:hAnsiTheme="majorHAnsi" w:cstheme="majorHAnsi"/>
                <w:b w:val="0"/>
                <w:iCs/>
                <w:color w:val="1D546F"/>
                <w:sz w:val="20"/>
                <w:szCs w:val="20"/>
                <w:lang w:val="nl-BE"/>
              </w:rPr>
              <w:t>pers</w:t>
            </w:r>
          </w:p>
        </w:tc>
        <w:tc>
          <w:tcPr>
            <w:tcW w:w="1565" w:type="pct"/>
          </w:tcPr>
          <w:p w14:paraId="5789067C"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c>
          <w:tcPr>
            <w:tcW w:w="785" w:type="pct"/>
          </w:tcPr>
          <w:p w14:paraId="3ECAADAC"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c>
          <w:tcPr>
            <w:tcW w:w="901" w:type="pct"/>
          </w:tcPr>
          <w:p w14:paraId="0075652C" w14:textId="77777777" w:rsidR="008F17FB" w:rsidRPr="00265965" w:rsidRDefault="008F17FB"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r>
      <w:tr w:rsidR="00265965" w:rsidRPr="00265965" w14:paraId="2D0A6FAE"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52DEAA2A" w14:textId="77777777" w:rsidR="00DC778F" w:rsidRPr="00265965" w:rsidRDefault="00DC778F" w:rsidP="0095531B">
            <w:pPr>
              <w:rPr>
                <w:rFonts w:asciiTheme="majorHAnsi" w:hAnsiTheme="majorHAnsi" w:cstheme="majorHAnsi"/>
                <w:bCs w:val="0"/>
                <w:iCs/>
                <w:color w:val="1D546F"/>
                <w:sz w:val="20"/>
                <w:szCs w:val="20"/>
                <w:lang w:val="nl-BE"/>
              </w:rPr>
            </w:pPr>
          </w:p>
        </w:tc>
        <w:tc>
          <w:tcPr>
            <w:tcW w:w="1565" w:type="pct"/>
          </w:tcPr>
          <w:p w14:paraId="433301EC"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c>
          <w:tcPr>
            <w:tcW w:w="785" w:type="pct"/>
          </w:tcPr>
          <w:p w14:paraId="16DD8D75"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c>
          <w:tcPr>
            <w:tcW w:w="901" w:type="pct"/>
          </w:tcPr>
          <w:p w14:paraId="4C88895C"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r>
      <w:tr w:rsidR="00265965" w:rsidRPr="00265965" w14:paraId="503C1875"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14A58EC6" w14:textId="77777777" w:rsidR="00DC778F" w:rsidRPr="00265965" w:rsidRDefault="00DC778F" w:rsidP="0095531B">
            <w:pPr>
              <w:rPr>
                <w:rFonts w:asciiTheme="majorHAnsi" w:hAnsiTheme="majorHAnsi" w:cstheme="majorHAnsi"/>
                <w:bCs w:val="0"/>
                <w:iCs/>
                <w:color w:val="1D546F"/>
                <w:sz w:val="20"/>
                <w:szCs w:val="20"/>
                <w:lang w:val="nl-BE"/>
              </w:rPr>
            </w:pPr>
          </w:p>
        </w:tc>
        <w:tc>
          <w:tcPr>
            <w:tcW w:w="1565" w:type="pct"/>
          </w:tcPr>
          <w:p w14:paraId="2E62F615"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c>
          <w:tcPr>
            <w:tcW w:w="785" w:type="pct"/>
          </w:tcPr>
          <w:p w14:paraId="2587474B"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c>
          <w:tcPr>
            <w:tcW w:w="901" w:type="pct"/>
          </w:tcPr>
          <w:p w14:paraId="51C6BC8C"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r>
      <w:tr w:rsidR="00265965" w:rsidRPr="00265965" w14:paraId="6F63B7C8"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5DC2EF02" w14:textId="77777777" w:rsidR="00DC778F" w:rsidRPr="00265965" w:rsidRDefault="00DC778F" w:rsidP="0095531B">
            <w:pPr>
              <w:rPr>
                <w:rFonts w:asciiTheme="majorHAnsi" w:hAnsiTheme="majorHAnsi" w:cstheme="majorHAnsi"/>
                <w:bCs w:val="0"/>
                <w:iCs/>
                <w:color w:val="1D546F"/>
                <w:sz w:val="20"/>
                <w:szCs w:val="20"/>
                <w:lang w:val="nl-BE"/>
              </w:rPr>
            </w:pPr>
          </w:p>
        </w:tc>
        <w:tc>
          <w:tcPr>
            <w:tcW w:w="1565" w:type="pct"/>
          </w:tcPr>
          <w:p w14:paraId="1A5818BD"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c>
          <w:tcPr>
            <w:tcW w:w="785" w:type="pct"/>
          </w:tcPr>
          <w:p w14:paraId="40B9CB8C"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c>
          <w:tcPr>
            <w:tcW w:w="901" w:type="pct"/>
          </w:tcPr>
          <w:p w14:paraId="32C29F3D"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r>
      <w:tr w:rsidR="00265965" w:rsidRPr="00265965" w14:paraId="7F4D5D4D"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26A18C89" w14:textId="77777777" w:rsidR="00DC778F" w:rsidRPr="00265965" w:rsidRDefault="00DC778F" w:rsidP="0095531B">
            <w:pPr>
              <w:rPr>
                <w:rFonts w:asciiTheme="majorHAnsi" w:hAnsiTheme="majorHAnsi" w:cstheme="majorHAnsi"/>
                <w:bCs w:val="0"/>
                <w:iCs/>
                <w:color w:val="1D546F"/>
                <w:sz w:val="20"/>
                <w:szCs w:val="20"/>
                <w:lang w:val="nl-BE"/>
              </w:rPr>
            </w:pPr>
          </w:p>
        </w:tc>
        <w:tc>
          <w:tcPr>
            <w:tcW w:w="1565" w:type="pct"/>
          </w:tcPr>
          <w:p w14:paraId="1E991945"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c>
          <w:tcPr>
            <w:tcW w:w="785" w:type="pct"/>
          </w:tcPr>
          <w:p w14:paraId="726B3A10"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c>
          <w:tcPr>
            <w:tcW w:w="901" w:type="pct"/>
          </w:tcPr>
          <w:p w14:paraId="169F7B64"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r>
      <w:tr w:rsidR="00265965" w:rsidRPr="00265965" w14:paraId="1B7D4F9A"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263B67FF" w14:textId="77777777" w:rsidR="00DC778F" w:rsidRPr="00265965" w:rsidRDefault="00DC778F" w:rsidP="0095531B">
            <w:pPr>
              <w:rPr>
                <w:rFonts w:asciiTheme="majorHAnsi" w:hAnsiTheme="majorHAnsi" w:cstheme="majorHAnsi"/>
                <w:bCs w:val="0"/>
                <w:iCs/>
                <w:color w:val="1D546F"/>
                <w:sz w:val="20"/>
                <w:szCs w:val="20"/>
                <w:lang w:val="nl-BE"/>
              </w:rPr>
            </w:pPr>
          </w:p>
        </w:tc>
        <w:tc>
          <w:tcPr>
            <w:tcW w:w="1565" w:type="pct"/>
          </w:tcPr>
          <w:p w14:paraId="50115603"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c>
          <w:tcPr>
            <w:tcW w:w="785" w:type="pct"/>
          </w:tcPr>
          <w:p w14:paraId="441D89A8"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c>
          <w:tcPr>
            <w:tcW w:w="901" w:type="pct"/>
          </w:tcPr>
          <w:p w14:paraId="3C36C055"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r>
      <w:tr w:rsidR="00265965" w:rsidRPr="00265965" w14:paraId="76725B8E" w14:textId="77777777" w:rsidTr="00DC7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pct"/>
          </w:tcPr>
          <w:p w14:paraId="2731893D" w14:textId="77777777" w:rsidR="00DC778F" w:rsidRPr="00265965" w:rsidRDefault="00DC778F" w:rsidP="0095531B">
            <w:pPr>
              <w:rPr>
                <w:rFonts w:asciiTheme="majorHAnsi" w:hAnsiTheme="majorHAnsi" w:cstheme="majorHAnsi"/>
                <w:bCs w:val="0"/>
                <w:iCs/>
                <w:color w:val="1D546F"/>
                <w:sz w:val="20"/>
                <w:szCs w:val="20"/>
                <w:lang w:val="nl-BE"/>
              </w:rPr>
            </w:pPr>
          </w:p>
        </w:tc>
        <w:tc>
          <w:tcPr>
            <w:tcW w:w="1565" w:type="pct"/>
          </w:tcPr>
          <w:p w14:paraId="326AB19E"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c>
          <w:tcPr>
            <w:tcW w:w="785" w:type="pct"/>
          </w:tcPr>
          <w:p w14:paraId="422CC6AD"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c>
          <w:tcPr>
            <w:tcW w:w="901" w:type="pct"/>
          </w:tcPr>
          <w:p w14:paraId="4ACEB13D" w14:textId="77777777" w:rsidR="00DC778F" w:rsidRPr="00265965" w:rsidRDefault="00DC778F" w:rsidP="009553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color w:val="1D546F"/>
                <w:sz w:val="20"/>
                <w:szCs w:val="20"/>
                <w:lang w:val="nl-BE"/>
              </w:rPr>
            </w:pPr>
          </w:p>
        </w:tc>
      </w:tr>
      <w:tr w:rsidR="00265965" w:rsidRPr="00265965" w14:paraId="078A8FB5" w14:textId="77777777" w:rsidTr="00DC778F">
        <w:tc>
          <w:tcPr>
            <w:cnfStyle w:val="001000000000" w:firstRow="0" w:lastRow="0" w:firstColumn="1" w:lastColumn="0" w:oddVBand="0" w:evenVBand="0" w:oddHBand="0" w:evenHBand="0" w:firstRowFirstColumn="0" w:firstRowLastColumn="0" w:lastRowFirstColumn="0" w:lastRowLastColumn="0"/>
            <w:tcW w:w="1749" w:type="pct"/>
          </w:tcPr>
          <w:p w14:paraId="71D37687" w14:textId="77777777" w:rsidR="00DC778F" w:rsidRPr="00265965" w:rsidRDefault="00DC778F" w:rsidP="0095531B">
            <w:pPr>
              <w:rPr>
                <w:rFonts w:asciiTheme="majorHAnsi" w:hAnsiTheme="majorHAnsi" w:cstheme="majorHAnsi"/>
                <w:bCs w:val="0"/>
                <w:iCs/>
                <w:color w:val="1D546F"/>
                <w:sz w:val="20"/>
                <w:szCs w:val="20"/>
                <w:lang w:val="nl-BE"/>
              </w:rPr>
            </w:pPr>
          </w:p>
        </w:tc>
        <w:tc>
          <w:tcPr>
            <w:tcW w:w="1565" w:type="pct"/>
          </w:tcPr>
          <w:p w14:paraId="587714C0"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c>
          <w:tcPr>
            <w:tcW w:w="785" w:type="pct"/>
          </w:tcPr>
          <w:p w14:paraId="6B63DF64"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c>
          <w:tcPr>
            <w:tcW w:w="901" w:type="pct"/>
          </w:tcPr>
          <w:p w14:paraId="717DF0C4" w14:textId="77777777" w:rsidR="00DC778F" w:rsidRPr="00265965" w:rsidRDefault="00DC778F" w:rsidP="009553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color w:val="1D546F"/>
                <w:sz w:val="20"/>
                <w:szCs w:val="20"/>
                <w:lang w:val="nl-BE"/>
              </w:rPr>
            </w:pPr>
          </w:p>
        </w:tc>
      </w:tr>
    </w:tbl>
    <w:p w14:paraId="17FBF518" w14:textId="67A4760F" w:rsidR="008F17FB" w:rsidRPr="00265965" w:rsidRDefault="008F17FB" w:rsidP="008F17FB">
      <w:pPr>
        <w:rPr>
          <w:rFonts w:asciiTheme="majorHAnsi" w:hAnsiTheme="majorHAnsi" w:cstheme="majorHAnsi"/>
          <w:bCs/>
          <w:iCs/>
          <w:color w:val="1D546F"/>
          <w:sz w:val="20"/>
          <w:szCs w:val="20"/>
        </w:rPr>
      </w:pPr>
    </w:p>
    <w:p w14:paraId="09AC8E6D" w14:textId="3FE7A335" w:rsidR="008F17FB" w:rsidRPr="00265965" w:rsidRDefault="00D021E4" w:rsidP="00D021E4">
      <w:pPr>
        <w:pStyle w:val="Titel"/>
        <w:spacing w:line="276" w:lineRule="auto"/>
        <w:rPr>
          <w:rFonts w:asciiTheme="majorHAnsi" w:hAnsiTheme="majorHAnsi" w:cstheme="majorHAnsi"/>
          <w:color w:val="1D546F"/>
          <w:sz w:val="20"/>
        </w:rPr>
      </w:pPr>
      <w:r w:rsidRPr="00265965">
        <w:rPr>
          <w:rFonts w:asciiTheme="majorHAnsi" w:hAnsiTheme="majorHAnsi" w:cstheme="majorHAnsi"/>
          <w:color w:val="1D546F"/>
          <w:sz w:val="20"/>
        </w:rPr>
        <w:lastRenderedPageBreak/>
        <w:t>BIJLAGE 3 - BRIEF BUURTBEWONERS</w:t>
      </w:r>
    </w:p>
    <w:p w14:paraId="7C1EC32F" w14:textId="0944FAD9" w:rsidR="008F17FB" w:rsidRPr="00265965" w:rsidRDefault="00D021E4" w:rsidP="008F17FB">
      <w:pPr>
        <w:rPr>
          <w:rFonts w:asciiTheme="majorHAnsi" w:hAnsiTheme="majorHAnsi" w:cstheme="majorHAnsi"/>
          <w:i/>
          <w:color w:val="1D546F"/>
          <w:sz w:val="20"/>
          <w:szCs w:val="20"/>
        </w:rPr>
      </w:pPr>
      <w:r w:rsidRPr="00265965">
        <w:rPr>
          <w:rFonts w:asciiTheme="majorHAnsi" w:hAnsiTheme="majorHAnsi" w:cstheme="majorHAnsi"/>
          <w:i/>
          <w:noProof/>
          <w:color w:val="1D546F"/>
          <w:sz w:val="20"/>
          <w:szCs w:val="20"/>
        </w:rPr>
        <w:drawing>
          <wp:inline distT="0" distB="0" distL="0" distR="0" wp14:anchorId="628A6B10" wp14:editId="6D351EAD">
            <wp:extent cx="672107" cy="577970"/>
            <wp:effectExtent l="0" t="0" r="1270" b="0"/>
            <wp:docPr id="1748819080" name="Picture 1748819080" descr="Afbeelding met Graphics, symbool, lijn,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19080" name="Afbeelding 4" descr="Afbeelding met Graphics, symbool, lijn, ontwerp&#10;&#10;Automatisch gegenereerde beschrijving"/>
                    <pic:cNvPicPr/>
                  </pic:nvPicPr>
                  <pic:blipFill rotWithShape="1">
                    <a:blip r:embed="rId13" cstate="print">
                      <a:extLst>
                        <a:ext uri="{28A0092B-C50C-407E-A947-70E740481C1C}">
                          <a14:useLocalDpi xmlns:a14="http://schemas.microsoft.com/office/drawing/2010/main" val="0"/>
                        </a:ext>
                      </a:extLst>
                    </a:blip>
                    <a:srcRect t="14283" r="16181" b="13638"/>
                    <a:stretch/>
                  </pic:blipFill>
                  <pic:spPr bwMode="auto">
                    <a:xfrm flipV="1">
                      <a:off x="0" y="0"/>
                      <a:ext cx="698235" cy="600438"/>
                    </a:xfrm>
                    <a:prstGeom prst="rect">
                      <a:avLst/>
                    </a:prstGeom>
                    <a:ln>
                      <a:noFill/>
                    </a:ln>
                    <a:extLst>
                      <a:ext uri="{53640926-AAD7-44D8-BBD7-CCE9431645EC}">
                        <a14:shadowObscured xmlns:a14="http://schemas.microsoft.com/office/drawing/2010/main"/>
                      </a:ext>
                    </a:extLst>
                  </pic:spPr>
                </pic:pic>
              </a:graphicData>
            </a:graphic>
          </wp:inline>
        </w:drawing>
      </w:r>
      <w:r w:rsidR="008F17FB" w:rsidRPr="00265965">
        <w:rPr>
          <w:rFonts w:asciiTheme="majorHAnsi" w:hAnsiTheme="majorHAnsi" w:cstheme="majorHAnsi"/>
          <w:i/>
          <w:color w:val="1D546F"/>
          <w:sz w:val="20"/>
          <w:szCs w:val="20"/>
        </w:rPr>
        <w:t>(</w:t>
      </w:r>
      <w:proofErr w:type="gramStart"/>
      <w:r w:rsidR="008F17FB" w:rsidRPr="00265965">
        <w:rPr>
          <w:rFonts w:asciiTheme="majorHAnsi" w:hAnsiTheme="majorHAnsi" w:cstheme="majorHAnsi"/>
          <w:i/>
          <w:color w:val="1D546F"/>
          <w:sz w:val="20"/>
          <w:szCs w:val="20"/>
        </w:rPr>
        <w:t>eigen</w:t>
      </w:r>
      <w:proofErr w:type="gramEnd"/>
      <w:r w:rsidR="008F17FB" w:rsidRPr="00265965">
        <w:rPr>
          <w:rFonts w:asciiTheme="majorHAnsi" w:hAnsiTheme="majorHAnsi" w:cstheme="majorHAnsi"/>
          <w:i/>
          <w:color w:val="1D546F"/>
          <w:sz w:val="20"/>
          <w:szCs w:val="20"/>
        </w:rPr>
        <w:t xml:space="preserve"> logo) </w:t>
      </w:r>
    </w:p>
    <w:p w14:paraId="15304302" w14:textId="77777777" w:rsidR="00A54E0A" w:rsidRPr="00265965" w:rsidRDefault="00A54E0A" w:rsidP="008F17FB">
      <w:pPr>
        <w:rPr>
          <w:rFonts w:asciiTheme="majorHAnsi" w:hAnsiTheme="majorHAnsi" w:cstheme="majorHAnsi"/>
          <w:color w:val="1D546F"/>
          <w:sz w:val="20"/>
          <w:szCs w:val="20"/>
        </w:rPr>
      </w:pPr>
    </w:p>
    <w:p w14:paraId="128FAA93" w14:textId="29E6C56A"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Beste buurtbewoner,</w:t>
      </w:r>
    </w:p>
    <w:p w14:paraId="235A7113" w14:textId="77777777" w:rsidR="00D021E4" w:rsidRPr="00265965" w:rsidRDefault="00D021E4" w:rsidP="008F17FB">
      <w:pPr>
        <w:rPr>
          <w:rFonts w:asciiTheme="majorHAnsi" w:hAnsiTheme="majorHAnsi" w:cstheme="majorHAnsi"/>
          <w:color w:val="1D546F"/>
          <w:sz w:val="20"/>
          <w:szCs w:val="20"/>
        </w:rPr>
      </w:pPr>
    </w:p>
    <w:p w14:paraId="59BB74D3" w14:textId="06946F67"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Op …………. </w:t>
      </w:r>
      <w:proofErr w:type="gramStart"/>
      <w:r w:rsidRPr="00265965">
        <w:rPr>
          <w:rFonts w:asciiTheme="majorHAnsi" w:hAnsiTheme="majorHAnsi" w:cstheme="majorHAnsi"/>
          <w:color w:val="1D546F"/>
          <w:sz w:val="20"/>
          <w:szCs w:val="20"/>
        </w:rPr>
        <w:t>organiseren</w:t>
      </w:r>
      <w:proofErr w:type="gramEnd"/>
      <w:r w:rsidRPr="00265965">
        <w:rPr>
          <w:rFonts w:asciiTheme="majorHAnsi" w:hAnsiTheme="majorHAnsi" w:cstheme="majorHAnsi"/>
          <w:color w:val="1D546F"/>
          <w:sz w:val="20"/>
          <w:szCs w:val="20"/>
        </w:rPr>
        <w:t xml:space="preserve"> wij in/ op  …… een </w:t>
      </w:r>
      <w:r w:rsidR="00D021E4" w:rsidRPr="00265965">
        <w:rPr>
          <w:rFonts w:asciiTheme="majorHAnsi" w:hAnsiTheme="majorHAnsi" w:cstheme="majorHAnsi"/>
          <w:color w:val="1D546F"/>
          <w:sz w:val="20"/>
          <w:szCs w:val="20"/>
        </w:rPr>
        <w:t>boekenbeurs</w:t>
      </w:r>
      <w:r w:rsidRPr="00265965">
        <w:rPr>
          <w:rFonts w:asciiTheme="majorHAnsi" w:hAnsiTheme="majorHAnsi" w:cstheme="majorHAnsi"/>
          <w:color w:val="1D546F"/>
          <w:sz w:val="20"/>
          <w:szCs w:val="20"/>
        </w:rPr>
        <w:t xml:space="preserve">/ eetfestijn/ </w:t>
      </w:r>
      <w:r w:rsidR="00D021E4" w:rsidRPr="00265965">
        <w:rPr>
          <w:rFonts w:asciiTheme="majorHAnsi" w:hAnsiTheme="majorHAnsi" w:cstheme="majorHAnsi"/>
          <w:color w:val="1D546F"/>
          <w:sz w:val="20"/>
          <w:szCs w:val="20"/>
        </w:rPr>
        <w:t>rommelmarkt</w:t>
      </w:r>
      <w:r w:rsidRPr="00265965">
        <w:rPr>
          <w:rFonts w:asciiTheme="majorHAnsi" w:hAnsiTheme="majorHAnsi" w:cstheme="majorHAnsi"/>
          <w:color w:val="1D546F"/>
          <w:sz w:val="20"/>
          <w:szCs w:val="20"/>
        </w:rPr>
        <w:t>/</w:t>
      </w:r>
      <w:r w:rsidR="00D021E4"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spel</w:t>
      </w:r>
      <w:r w:rsidR="00D021E4" w:rsidRPr="00265965">
        <w:rPr>
          <w:rFonts w:asciiTheme="majorHAnsi" w:hAnsiTheme="majorHAnsi" w:cstheme="majorHAnsi"/>
          <w:color w:val="1D546F"/>
          <w:sz w:val="20"/>
          <w:szCs w:val="20"/>
        </w:rPr>
        <w:t xml:space="preserve">avond </w:t>
      </w:r>
      <w:r w:rsidRPr="00265965">
        <w:rPr>
          <w:rFonts w:asciiTheme="majorHAnsi" w:hAnsiTheme="majorHAnsi" w:cstheme="majorHAnsi"/>
          <w:color w:val="1D546F"/>
          <w:sz w:val="20"/>
          <w:szCs w:val="20"/>
        </w:rPr>
        <w:t>….</w:t>
      </w:r>
    </w:p>
    <w:p w14:paraId="78FD7E89" w14:textId="11F569D6"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Wij zullen er alles aan doen om dit evenement heel ordelijk te laten verlopen en nemen hiervoor de nodige maatregelen waarbij rekening gehouden wordt met de afspraken die er gemaakt werden tussen </w:t>
      </w:r>
      <w:r w:rsidR="00D021E4" w:rsidRPr="00265965">
        <w:rPr>
          <w:rFonts w:asciiTheme="majorHAnsi" w:hAnsiTheme="majorHAnsi" w:cstheme="majorHAnsi"/>
          <w:color w:val="1D546F"/>
          <w:sz w:val="20"/>
          <w:szCs w:val="20"/>
        </w:rPr>
        <w:t>de ouderwerking, het</w:t>
      </w:r>
      <w:r w:rsidRPr="00265965">
        <w:rPr>
          <w:rFonts w:asciiTheme="majorHAnsi" w:hAnsiTheme="majorHAnsi" w:cstheme="majorHAnsi"/>
          <w:color w:val="1D546F"/>
          <w:sz w:val="20"/>
          <w:szCs w:val="20"/>
        </w:rPr>
        <w:t xml:space="preserve"> gemeentebestuur, </w:t>
      </w:r>
      <w:r w:rsidR="00D021E4" w:rsidRPr="00265965">
        <w:rPr>
          <w:rFonts w:asciiTheme="majorHAnsi" w:hAnsiTheme="majorHAnsi" w:cstheme="majorHAnsi"/>
          <w:color w:val="1D546F"/>
          <w:sz w:val="20"/>
          <w:szCs w:val="20"/>
        </w:rPr>
        <w:t xml:space="preserve">de </w:t>
      </w:r>
      <w:r w:rsidRPr="00265965">
        <w:rPr>
          <w:rFonts w:asciiTheme="majorHAnsi" w:hAnsiTheme="majorHAnsi" w:cstheme="majorHAnsi"/>
          <w:color w:val="1D546F"/>
          <w:sz w:val="20"/>
          <w:szCs w:val="20"/>
        </w:rPr>
        <w:t xml:space="preserve">politie, </w:t>
      </w:r>
      <w:r w:rsidR="00D021E4" w:rsidRPr="00265965">
        <w:rPr>
          <w:rFonts w:asciiTheme="majorHAnsi" w:hAnsiTheme="majorHAnsi" w:cstheme="majorHAnsi"/>
          <w:color w:val="1D546F"/>
          <w:sz w:val="20"/>
          <w:szCs w:val="20"/>
        </w:rPr>
        <w:t xml:space="preserve">de </w:t>
      </w:r>
      <w:r w:rsidRPr="00265965">
        <w:rPr>
          <w:rFonts w:asciiTheme="majorHAnsi" w:hAnsiTheme="majorHAnsi" w:cstheme="majorHAnsi"/>
          <w:color w:val="1D546F"/>
          <w:sz w:val="20"/>
          <w:szCs w:val="20"/>
        </w:rPr>
        <w:t xml:space="preserve">brandweer en de </w:t>
      </w:r>
      <w:r w:rsidR="00D021E4" w:rsidRPr="00265965">
        <w:rPr>
          <w:rFonts w:asciiTheme="majorHAnsi" w:hAnsiTheme="majorHAnsi" w:cstheme="majorHAnsi"/>
          <w:color w:val="1D546F"/>
          <w:sz w:val="20"/>
          <w:szCs w:val="20"/>
        </w:rPr>
        <w:t>directie van de school</w:t>
      </w:r>
      <w:r w:rsidRPr="00265965">
        <w:rPr>
          <w:rFonts w:asciiTheme="majorHAnsi" w:hAnsiTheme="majorHAnsi" w:cstheme="majorHAnsi"/>
          <w:color w:val="1D546F"/>
          <w:sz w:val="20"/>
          <w:szCs w:val="20"/>
        </w:rPr>
        <w:t>.</w:t>
      </w:r>
    </w:p>
    <w:p w14:paraId="18D3EB7C" w14:textId="4C93FF7C"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Tijdens de activiteit zijn er twee verantwoordelijken bereikbaar waar u terecht kan in geval van klachten en dergelijke.</w:t>
      </w:r>
    </w:p>
    <w:p w14:paraId="14FDA727" w14:textId="6A9DB6CA"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Naam</w:t>
      </w:r>
      <w:r w:rsidRPr="00265965">
        <w:rPr>
          <w:rFonts w:asciiTheme="majorHAnsi" w:hAnsiTheme="majorHAnsi" w:cstheme="majorHAnsi"/>
          <w:color w:val="1D546F"/>
          <w:sz w:val="20"/>
          <w:szCs w:val="20"/>
        </w:rPr>
        <w:tab/>
      </w:r>
      <w:r w:rsidRPr="00265965">
        <w:rPr>
          <w:rFonts w:asciiTheme="majorHAnsi" w:hAnsiTheme="majorHAnsi" w:cstheme="majorHAnsi"/>
          <w:color w:val="1D546F"/>
          <w:sz w:val="20"/>
          <w:szCs w:val="20"/>
        </w:rPr>
        <w:tab/>
      </w:r>
      <w:r w:rsidRPr="00265965">
        <w:rPr>
          <w:rFonts w:asciiTheme="majorHAnsi" w:hAnsiTheme="majorHAnsi" w:cstheme="majorHAnsi"/>
          <w:color w:val="1D546F"/>
          <w:sz w:val="20"/>
          <w:szCs w:val="20"/>
        </w:rPr>
        <w:tab/>
      </w:r>
      <w:r w:rsidR="00D021E4" w:rsidRPr="00265965">
        <w:rPr>
          <w:rFonts w:asciiTheme="majorHAnsi" w:hAnsiTheme="majorHAnsi" w:cstheme="majorHAnsi"/>
          <w:color w:val="1D546F"/>
          <w:sz w:val="20"/>
          <w:szCs w:val="20"/>
        </w:rPr>
        <w:t>gsm-</w:t>
      </w:r>
      <w:r w:rsidRPr="00265965">
        <w:rPr>
          <w:rFonts w:asciiTheme="majorHAnsi" w:hAnsiTheme="majorHAnsi" w:cstheme="majorHAnsi"/>
          <w:color w:val="1D546F"/>
          <w:sz w:val="20"/>
          <w:szCs w:val="20"/>
        </w:rPr>
        <w:t>nummer</w:t>
      </w:r>
    </w:p>
    <w:p w14:paraId="0944F1A3" w14:textId="3F7A45FD"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Naam</w:t>
      </w:r>
      <w:r w:rsidRPr="00265965">
        <w:rPr>
          <w:rFonts w:asciiTheme="majorHAnsi" w:hAnsiTheme="majorHAnsi" w:cstheme="majorHAnsi"/>
          <w:color w:val="1D546F"/>
          <w:sz w:val="20"/>
          <w:szCs w:val="20"/>
        </w:rPr>
        <w:tab/>
      </w:r>
      <w:r w:rsidRPr="00265965">
        <w:rPr>
          <w:rFonts w:asciiTheme="majorHAnsi" w:hAnsiTheme="majorHAnsi" w:cstheme="majorHAnsi"/>
          <w:color w:val="1D546F"/>
          <w:sz w:val="20"/>
          <w:szCs w:val="20"/>
        </w:rPr>
        <w:tab/>
      </w:r>
      <w:r w:rsidRPr="00265965">
        <w:rPr>
          <w:rFonts w:asciiTheme="majorHAnsi" w:hAnsiTheme="majorHAnsi" w:cstheme="majorHAnsi"/>
          <w:color w:val="1D546F"/>
          <w:sz w:val="20"/>
          <w:szCs w:val="20"/>
        </w:rPr>
        <w:tab/>
      </w:r>
      <w:r w:rsidR="00D021E4" w:rsidRPr="00265965">
        <w:rPr>
          <w:rFonts w:asciiTheme="majorHAnsi" w:hAnsiTheme="majorHAnsi" w:cstheme="majorHAnsi"/>
          <w:color w:val="1D546F"/>
          <w:sz w:val="20"/>
          <w:szCs w:val="20"/>
        </w:rPr>
        <w:t>gsm-nummer</w:t>
      </w:r>
    </w:p>
    <w:p w14:paraId="746CC840" w14:textId="50DBD63F"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Wij trachten eventuele overlast tot een absoluut minimum te beperken en hopen op uw begrip hiervoor.</w:t>
      </w:r>
    </w:p>
    <w:p w14:paraId="0C4B2588" w14:textId="77777777"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U bent tijdens de festiviteiten uiteraard zelf ook welkom! </w:t>
      </w:r>
    </w:p>
    <w:p w14:paraId="43BA6AC4" w14:textId="77777777" w:rsidR="00D021E4" w:rsidRPr="00265965" w:rsidRDefault="00D021E4" w:rsidP="008F17FB">
      <w:pPr>
        <w:rPr>
          <w:rFonts w:asciiTheme="majorHAnsi" w:hAnsiTheme="majorHAnsi" w:cstheme="majorHAnsi"/>
          <w:color w:val="1D546F"/>
          <w:sz w:val="20"/>
          <w:szCs w:val="20"/>
        </w:rPr>
      </w:pPr>
    </w:p>
    <w:p w14:paraId="12F61C9A" w14:textId="2B520813"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Met vriendelijke groeten, </w:t>
      </w:r>
    </w:p>
    <w:p w14:paraId="42E14D23" w14:textId="778115D0" w:rsidR="008F17FB" w:rsidRPr="00265965" w:rsidRDefault="008F17FB" w:rsidP="008F17F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Naam </w:t>
      </w:r>
      <w:r w:rsidR="00D021E4" w:rsidRPr="00265965">
        <w:rPr>
          <w:rFonts w:asciiTheme="majorHAnsi" w:hAnsiTheme="majorHAnsi" w:cstheme="majorHAnsi"/>
          <w:color w:val="1D546F"/>
          <w:sz w:val="20"/>
          <w:szCs w:val="20"/>
        </w:rPr>
        <w:t>voorzitter</w:t>
      </w:r>
      <w:r w:rsidRPr="00265965">
        <w:rPr>
          <w:rFonts w:asciiTheme="majorHAnsi" w:hAnsiTheme="majorHAnsi" w:cstheme="majorHAnsi"/>
          <w:color w:val="1D546F"/>
          <w:sz w:val="20"/>
          <w:szCs w:val="20"/>
        </w:rPr>
        <w:t>/ verantwoordelijke</w:t>
      </w:r>
      <w:r w:rsidR="00D021E4" w:rsidRPr="00265965">
        <w:rPr>
          <w:rFonts w:asciiTheme="majorHAnsi" w:hAnsiTheme="majorHAnsi" w:cstheme="majorHAnsi"/>
          <w:color w:val="1D546F"/>
          <w:sz w:val="20"/>
          <w:szCs w:val="20"/>
        </w:rPr>
        <w:t xml:space="preserve"> werkgroep</w:t>
      </w:r>
      <w:r w:rsidRPr="00265965">
        <w:rPr>
          <w:rFonts w:asciiTheme="majorHAnsi" w:hAnsiTheme="majorHAnsi" w:cstheme="majorHAnsi"/>
          <w:color w:val="1D546F"/>
          <w:sz w:val="20"/>
          <w:szCs w:val="20"/>
        </w:rPr>
        <w:t xml:space="preserve">/ </w:t>
      </w:r>
      <w:r w:rsidR="00D021E4" w:rsidRPr="00265965">
        <w:rPr>
          <w:rFonts w:asciiTheme="majorHAnsi" w:hAnsiTheme="majorHAnsi" w:cstheme="majorHAnsi"/>
          <w:color w:val="1D546F"/>
          <w:sz w:val="20"/>
          <w:szCs w:val="20"/>
        </w:rPr>
        <w:t xml:space="preserve">het </w:t>
      </w:r>
      <w:r w:rsidRPr="00265965">
        <w:rPr>
          <w:rFonts w:asciiTheme="majorHAnsi" w:hAnsiTheme="majorHAnsi" w:cstheme="majorHAnsi"/>
          <w:color w:val="1D546F"/>
          <w:sz w:val="20"/>
          <w:szCs w:val="20"/>
        </w:rPr>
        <w:t xml:space="preserve">volledige </w:t>
      </w:r>
      <w:r w:rsidR="00D021E4" w:rsidRPr="00265965">
        <w:rPr>
          <w:rFonts w:asciiTheme="majorHAnsi" w:hAnsiTheme="majorHAnsi" w:cstheme="majorHAnsi"/>
          <w:color w:val="1D546F"/>
          <w:sz w:val="20"/>
          <w:szCs w:val="20"/>
        </w:rPr>
        <w:t>bestuur van de ouderwerking (naam en school)</w:t>
      </w:r>
      <w:r w:rsidRPr="00265965">
        <w:rPr>
          <w:rFonts w:asciiTheme="majorHAnsi" w:hAnsiTheme="majorHAnsi" w:cstheme="majorHAnsi"/>
          <w:color w:val="1D546F"/>
          <w:sz w:val="20"/>
          <w:szCs w:val="20"/>
        </w:rPr>
        <w:br w:type="page"/>
      </w:r>
    </w:p>
    <w:p w14:paraId="42087DD8" w14:textId="662ED9F2" w:rsidR="008F17FB" w:rsidRPr="00265965" w:rsidRDefault="00D021E4" w:rsidP="1041752A">
      <w:pPr>
        <w:pStyle w:val="Titel"/>
        <w:spacing w:line="276" w:lineRule="auto"/>
        <w:rPr>
          <w:rFonts w:asciiTheme="majorHAnsi" w:hAnsiTheme="majorHAnsi" w:cstheme="majorBidi"/>
          <w:color w:val="1D546F"/>
          <w:sz w:val="20"/>
        </w:rPr>
      </w:pPr>
      <w:r w:rsidRPr="00265965">
        <w:rPr>
          <w:rFonts w:asciiTheme="majorHAnsi" w:hAnsiTheme="majorHAnsi" w:cstheme="majorBidi"/>
          <w:color w:val="1D546F"/>
          <w:sz w:val="20"/>
        </w:rPr>
        <w:lastRenderedPageBreak/>
        <w:t>BIJLAGE 4 – FINANCIEEL VERSLAG</w:t>
      </w:r>
    </w:p>
    <w:p w14:paraId="0F81741E" w14:textId="4A07046A" w:rsidR="008F17FB" w:rsidRPr="00265965" w:rsidRDefault="00A54E0A" w:rsidP="00930494">
      <w:pPr>
        <w:jc w:val="center"/>
        <w:rPr>
          <w:rFonts w:asciiTheme="majorHAnsi" w:hAnsiTheme="majorHAnsi" w:cstheme="majorBidi"/>
          <w:color w:val="1D546F"/>
          <w:sz w:val="20"/>
          <w:szCs w:val="20"/>
        </w:rPr>
      </w:pPr>
      <w:r w:rsidRPr="00265965">
        <w:rPr>
          <w:rFonts w:asciiTheme="majorHAnsi" w:hAnsiTheme="majorHAnsi" w:cstheme="majorBidi"/>
          <w:color w:val="1D546F"/>
          <w:sz w:val="20"/>
          <w:szCs w:val="20"/>
        </w:rPr>
        <w:t xml:space="preserve">Gebruik </w:t>
      </w:r>
      <w:proofErr w:type="spellStart"/>
      <w:r w:rsidRPr="00265965">
        <w:rPr>
          <w:rFonts w:asciiTheme="majorHAnsi" w:hAnsiTheme="majorHAnsi" w:cstheme="majorBidi"/>
          <w:color w:val="1D546F"/>
          <w:sz w:val="20"/>
          <w:szCs w:val="20"/>
        </w:rPr>
        <w:t>KOOGO’s</w:t>
      </w:r>
      <w:proofErr w:type="spellEnd"/>
      <w:r w:rsidRPr="00265965">
        <w:rPr>
          <w:rFonts w:asciiTheme="majorHAnsi" w:hAnsiTheme="majorHAnsi" w:cstheme="majorBidi"/>
          <w:color w:val="1D546F"/>
          <w:sz w:val="20"/>
          <w:szCs w:val="20"/>
        </w:rPr>
        <w:t xml:space="preserve"> digitaal Kasboek Excel voor je inkomsten, uitgaven en sponsorgelden op te lijsten. Een zeer handige tool om alles correct bij te houden.</w:t>
      </w:r>
    </w:p>
    <w:p w14:paraId="4A676307" w14:textId="099036F7" w:rsidR="008F17FB" w:rsidRPr="00265965" w:rsidRDefault="00A54E0A" w:rsidP="008F17FB">
      <w:pPr>
        <w:rPr>
          <w:rFonts w:asciiTheme="majorHAnsi" w:hAnsiTheme="majorHAnsi" w:cstheme="majorHAnsi"/>
          <w:b/>
          <w:color w:val="1D546F"/>
          <w:sz w:val="20"/>
          <w:szCs w:val="20"/>
        </w:rPr>
      </w:pPr>
      <w:r w:rsidRPr="00265965">
        <w:rPr>
          <w:rFonts w:asciiTheme="majorHAnsi" w:hAnsiTheme="majorHAnsi" w:cstheme="majorHAnsi"/>
          <w:b/>
          <w:color w:val="1D546F"/>
          <w:sz w:val="20"/>
          <w:szCs w:val="20"/>
        </w:rPr>
        <w:t xml:space="preserve">BIJLAGE: </w:t>
      </w:r>
      <w:r w:rsidR="0083243C" w:rsidRPr="00265965">
        <w:rPr>
          <w:rFonts w:asciiTheme="majorHAnsi" w:hAnsiTheme="majorHAnsi" w:cstheme="majorHAnsi"/>
          <w:b/>
          <w:color w:val="1D546F"/>
          <w:sz w:val="20"/>
          <w:szCs w:val="20"/>
        </w:rPr>
        <w:t xml:space="preserve">AFSPRAKEN </w:t>
      </w:r>
      <w:r w:rsidR="005B4C31" w:rsidRPr="00265965">
        <w:rPr>
          <w:rFonts w:asciiTheme="majorHAnsi" w:hAnsiTheme="majorHAnsi" w:cstheme="majorHAnsi"/>
          <w:b/>
          <w:color w:val="1D546F"/>
          <w:sz w:val="20"/>
          <w:szCs w:val="20"/>
        </w:rPr>
        <w:t>PRIJS</w:t>
      </w:r>
      <w:r w:rsidRPr="00265965">
        <w:rPr>
          <w:rFonts w:asciiTheme="majorHAnsi" w:hAnsiTheme="majorHAnsi" w:cstheme="majorHAnsi"/>
          <w:b/>
          <w:color w:val="1D546F"/>
          <w:sz w:val="20"/>
          <w:szCs w:val="20"/>
        </w:rPr>
        <w:t>LIJST (jaar)</w:t>
      </w:r>
    </w:p>
    <w:tbl>
      <w:tblPr>
        <w:tblStyle w:val="Rastertabel2-Accent5"/>
        <w:tblW w:w="0" w:type="auto"/>
        <w:tblLook w:val="04A0" w:firstRow="1" w:lastRow="0" w:firstColumn="1" w:lastColumn="0" w:noHBand="0" w:noVBand="1"/>
      </w:tblPr>
      <w:tblGrid>
        <w:gridCol w:w="3498"/>
        <w:gridCol w:w="3498"/>
        <w:gridCol w:w="3499"/>
        <w:gridCol w:w="3499"/>
      </w:tblGrid>
      <w:tr w:rsidR="00265965" w:rsidRPr="00265965" w14:paraId="49420CAD" w14:textId="77777777" w:rsidTr="00A54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7B4EE146" w14:textId="5752D0B1" w:rsidR="008F17FB" w:rsidRPr="00265965" w:rsidRDefault="00A54E0A" w:rsidP="0095531B">
            <w:pPr>
              <w:rPr>
                <w:rFonts w:asciiTheme="majorHAnsi" w:hAnsiTheme="majorHAnsi" w:cstheme="majorHAnsi"/>
                <w:bCs w:val="0"/>
                <w:color w:val="1D546F"/>
                <w:sz w:val="20"/>
                <w:szCs w:val="20"/>
              </w:rPr>
            </w:pPr>
            <w:r w:rsidRPr="00265965">
              <w:rPr>
                <w:rFonts w:asciiTheme="majorHAnsi" w:hAnsiTheme="majorHAnsi" w:cstheme="majorHAnsi"/>
                <w:bCs w:val="0"/>
                <w:color w:val="1D546F"/>
                <w:sz w:val="20"/>
                <w:szCs w:val="20"/>
              </w:rPr>
              <w:t xml:space="preserve">DRANKEN </w:t>
            </w:r>
          </w:p>
        </w:tc>
        <w:tc>
          <w:tcPr>
            <w:tcW w:w="3498" w:type="dxa"/>
          </w:tcPr>
          <w:p w14:paraId="1C25438D" w14:textId="362C701E" w:rsidR="008F17FB" w:rsidRPr="00265965" w:rsidRDefault="00A54E0A"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1D546F"/>
                <w:sz w:val="20"/>
                <w:szCs w:val="20"/>
              </w:rPr>
            </w:pPr>
            <w:r w:rsidRPr="00265965">
              <w:rPr>
                <w:rFonts w:asciiTheme="majorHAnsi" w:hAnsiTheme="majorHAnsi" w:cstheme="majorHAnsi"/>
                <w:bCs w:val="0"/>
                <w:color w:val="1D546F"/>
                <w:sz w:val="20"/>
                <w:szCs w:val="20"/>
              </w:rPr>
              <w:t xml:space="preserve">PRIJS (AANTAL BONNETJES) </w:t>
            </w:r>
          </w:p>
        </w:tc>
        <w:tc>
          <w:tcPr>
            <w:tcW w:w="3499" w:type="dxa"/>
          </w:tcPr>
          <w:p w14:paraId="5C9D3B48" w14:textId="45E0731C" w:rsidR="008F17FB" w:rsidRPr="00265965" w:rsidRDefault="00A54E0A"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1D546F"/>
                <w:sz w:val="20"/>
                <w:szCs w:val="20"/>
              </w:rPr>
            </w:pPr>
            <w:r w:rsidRPr="00265965">
              <w:rPr>
                <w:rFonts w:asciiTheme="majorHAnsi" w:hAnsiTheme="majorHAnsi" w:cstheme="majorHAnsi"/>
                <w:bCs w:val="0"/>
                <w:color w:val="1D546F"/>
                <w:sz w:val="20"/>
                <w:szCs w:val="20"/>
              </w:rPr>
              <w:t>VOEDING</w:t>
            </w:r>
          </w:p>
        </w:tc>
        <w:tc>
          <w:tcPr>
            <w:tcW w:w="3499" w:type="dxa"/>
          </w:tcPr>
          <w:p w14:paraId="16F828CD" w14:textId="57AF05AF" w:rsidR="008F17FB" w:rsidRPr="00265965" w:rsidRDefault="00A54E0A"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1D546F"/>
                <w:sz w:val="20"/>
                <w:szCs w:val="20"/>
              </w:rPr>
            </w:pPr>
            <w:r w:rsidRPr="00265965">
              <w:rPr>
                <w:rFonts w:asciiTheme="majorHAnsi" w:hAnsiTheme="majorHAnsi" w:cstheme="majorHAnsi"/>
                <w:bCs w:val="0"/>
                <w:color w:val="1D546F"/>
                <w:sz w:val="20"/>
                <w:szCs w:val="20"/>
              </w:rPr>
              <w:t>PRIJS (AANTAL BONNETJES)</w:t>
            </w:r>
          </w:p>
        </w:tc>
      </w:tr>
      <w:tr w:rsidR="00265965" w:rsidRPr="00265965" w14:paraId="7792317E" w14:textId="77777777" w:rsidTr="00A54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05ED1847" w14:textId="2609D014" w:rsidR="008F17FB" w:rsidRPr="00265965" w:rsidRDefault="00A54E0A">
            <w:pPr>
              <w:pStyle w:val="Lijstalinea"/>
              <w:numPr>
                <w:ilvl w:val="0"/>
                <w:numId w:val="38"/>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Frisdrank</w:t>
            </w:r>
          </w:p>
          <w:p w14:paraId="69788D15" w14:textId="68035129" w:rsidR="00A54E0A" w:rsidRPr="00265965" w:rsidRDefault="00A54E0A">
            <w:pPr>
              <w:pStyle w:val="Lijstalinea"/>
              <w:numPr>
                <w:ilvl w:val="0"/>
                <w:numId w:val="38"/>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Water</w:t>
            </w:r>
          </w:p>
          <w:p w14:paraId="73C8FD95" w14:textId="77777777" w:rsidR="008F17FB" w:rsidRPr="00265965" w:rsidRDefault="008F17FB">
            <w:pPr>
              <w:pStyle w:val="Lijstalinea"/>
              <w:numPr>
                <w:ilvl w:val="0"/>
                <w:numId w:val="38"/>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Bier</w:t>
            </w:r>
          </w:p>
          <w:p w14:paraId="00B53A43" w14:textId="10B29FF4" w:rsidR="008F17FB" w:rsidRPr="00265965" w:rsidRDefault="009C3ABF">
            <w:pPr>
              <w:pStyle w:val="Lijstalinea"/>
              <w:numPr>
                <w:ilvl w:val="0"/>
                <w:numId w:val="38"/>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Pr>
                <w:rFonts w:asciiTheme="majorHAnsi" w:hAnsiTheme="majorHAnsi" w:cstheme="majorHAnsi"/>
                <w:b w:val="0"/>
                <w:bCs w:val="0"/>
                <w:color w:val="1D546F"/>
                <w:sz w:val="20"/>
                <w:szCs w:val="20"/>
              </w:rPr>
              <w:t>Wijn</w:t>
            </w:r>
          </w:p>
          <w:p w14:paraId="65A682BB" w14:textId="2C16706A" w:rsidR="008F17FB" w:rsidRPr="00265965" w:rsidRDefault="008F17FB">
            <w:pPr>
              <w:pStyle w:val="Lijstalinea"/>
              <w:numPr>
                <w:ilvl w:val="0"/>
                <w:numId w:val="38"/>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Limonade</w:t>
            </w:r>
          </w:p>
          <w:p w14:paraId="58A96DBD" w14:textId="76770D3F" w:rsidR="005B4C31" w:rsidRPr="00265965" w:rsidRDefault="005B4C31">
            <w:pPr>
              <w:pStyle w:val="Lijstalinea"/>
              <w:numPr>
                <w:ilvl w:val="0"/>
                <w:numId w:val="38"/>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Koffie</w:t>
            </w:r>
          </w:p>
          <w:p w14:paraId="6165EDA8" w14:textId="7E7064D0" w:rsidR="005B4C31" w:rsidRPr="00265965" w:rsidRDefault="005B4C31">
            <w:pPr>
              <w:pStyle w:val="Lijstalinea"/>
              <w:numPr>
                <w:ilvl w:val="0"/>
                <w:numId w:val="38"/>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Thee</w:t>
            </w:r>
          </w:p>
          <w:p w14:paraId="3FF22948" w14:textId="77777777" w:rsidR="008F17FB" w:rsidRPr="00265965" w:rsidRDefault="008F17FB">
            <w:pPr>
              <w:pStyle w:val="Lijstalinea"/>
              <w:numPr>
                <w:ilvl w:val="0"/>
                <w:numId w:val="38"/>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b w:val="0"/>
                <w:bCs w:val="0"/>
                <w:color w:val="1D546F"/>
                <w:sz w:val="20"/>
                <w:szCs w:val="20"/>
              </w:rPr>
              <w:t>…</w:t>
            </w:r>
          </w:p>
        </w:tc>
        <w:tc>
          <w:tcPr>
            <w:tcW w:w="3498" w:type="dxa"/>
          </w:tcPr>
          <w:p w14:paraId="75FA0B82" w14:textId="2952BDBE" w:rsidR="008F17FB" w:rsidRPr="00265965" w:rsidRDefault="008F17FB">
            <w:pPr>
              <w:pStyle w:val="Lijstalinea"/>
              <w:numPr>
                <w:ilvl w:val="0"/>
                <w:numId w:val="39"/>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w:t>
            </w:r>
            <w:r w:rsidR="005B4C31" w:rsidRPr="00265965">
              <w:rPr>
                <w:rFonts w:asciiTheme="majorHAnsi" w:hAnsiTheme="majorHAnsi" w:cstheme="majorHAnsi"/>
                <w:bCs/>
                <w:color w:val="1D546F"/>
                <w:sz w:val="20"/>
                <w:szCs w:val="20"/>
              </w:rPr>
              <w:t>2,00 (2 bonnetjes)</w:t>
            </w:r>
          </w:p>
          <w:p w14:paraId="3BBF9D0D" w14:textId="77777777" w:rsidR="005B4C31" w:rsidRPr="00265965" w:rsidRDefault="005B4C31">
            <w:pPr>
              <w:pStyle w:val="Lijstalinea"/>
              <w:numPr>
                <w:ilvl w:val="0"/>
                <w:numId w:val="39"/>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p>
          <w:p w14:paraId="40F8D470" w14:textId="77777777" w:rsidR="005B4C31" w:rsidRPr="00265965" w:rsidRDefault="005B4C31">
            <w:pPr>
              <w:pStyle w:val="Lijstalinea"/>
              <w:numPr>
                <w:ilvl w:val="0"/>
                <w:numId w:val="39"/>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 xml:space="preserve"> </w:t>
            </w:r>
          </w:p>
          <w:p w14:paraId="24FAA8ED" w14:textId="77777777" w:rsidR="005B4C31" w:rsidRPr="00265965" w:rsidRDefault="005B4C31">
            <w:pPr>
              <w:pStyle w:val="Lijstalinea"/>
              <w:numPr>
                <w:ilvl w:val="0"/>
                <w:numId w:val="39"/>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 xml:space="preserve"> </w:t>
            </w:r>
          </w:p>
          <w:p w14:paraId="3F2F5694" w14:textId="77777777" w:rsidR="005B4C31" w:rsidRPr="00265965" w:rsidRDefault="005B4C31">
            <w:pPr>
              <w:pStyle w:val="Lijstalinea"/>
              <w:numPr>
                <w:ilvl w:val="0"/>
                <w:numId w:val="39"/>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 xml:space="preserve"> </w:t>
            </w:r>
          </w:p>
          <w:p w14:paraId="16193460" w14:textId="60C95A27" w:rsidR="005B4C31" w:rsidRPr="00265965" w:rsidRDefault="005B4C31">
            <w:pPr>
              <w:pStyle w:val="Lijstalinea"/>
              <w:numPr>
                <w:ilvl w:val="0"/>
                <w:numId w:val="39"/>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p>
          <w:p w14:paraId="1B76E86F" w14:textId="77777777" w:rsidR="005B4C31" w:rsidRPr="00265965" w:rsidRDefault="005B4C31">
            <w:pPr>
              <w:pStyle w:val="Lijstalinea"/>
              <w:numPr>
                <w:ilvl w:val="0"/>
                <w:numId w:val="39"/>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p>
          <w:p w14:paraId="14987A82" w14:textId="77777777" w:rsidR="008F17FB" w:rsidRPr="00265965" w:rsidRDefault="008F17FB">
            <w:pPr>
              <w:pStyle w:val="Lijstalinea"/>
              <w:numPr>
                <w:ilvl w:val="0"/>
                <w:numId w:val="39"/>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w:t>
            </w:r>
          </w:p>
        </w:tc>
        <w:tc>
          <w:tcPr>
            <w:tcW w:w="3499" w:type="dxa"/>
          </w:tcPr>
          <w:p w14:paraId="52930450" w14:textId="389783D4" w:rsidR="008F17FB" w:rsidRPr="00265965" w:rsidRDefault="00A54E0A">
            <w:pPr>
              <w:pStyle w:val="Lijstalinea"/>
              <w:numPr>
                <w:ilvl w:val="0"/>
                <w:numId w:val="4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Chips</w:t>
            </w:r>
          </w:p>
          <w:p w14:paraId="6D19425B" w14:textId="77777777" w:rsidR="008F17FB" w:rsidRPr="00265965" w:rsidRDefault="008F17FB">
            <w:pPr>
              <w:pStyle w:val="Lijstalinea"/>
              <w:numPr>
                <w:ilvl w:val="0"/>
                <w:numId w:val="4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proofErr w:type="spellStart"/>
            <w:r w:rsidRPr="00265965">
              <w:rPr>
                <w:rFonts w:asciiTheme="majorHAnsi" w:hAnsiTheme="majorHAnsi" w:cstheme="majorHAnsi"/>
                <w:bCs/>
                <w:color w:val="1D546F"/>
                <w:sz w:val="20"/>
                <w:szCs w:val="20"/>
              </w:rPr>
              <w:t>Ijsje</w:t>
            </w:r>
            <w:proofErr w:type="spellEnd"/>
          </w:p>
          <w:p w14:paraId="04B47AF9" w14:textId="193787C6" w:rsidR="00A54E0A" w:rsidRPr="00265965" w:rsidRDefault="00A54E0A">
            <w:pPr>
              <w:pStyle w:val="Lijstalinea"/>
              <w:numPr>
                <w:ilvl w:val="0"/>
                <w:numId w:val="4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Friet + saus</w:t>
            </w:r>
          </w:p>
          <w:p w14:paraId="4B5161C0" w14:textId="19DE17FA" w:rsidR="00A54E0A" w:rsidRPr="00265965" w:rsidRDefault="00A54E0A">
            <w:pPr>
              <w:pStyle w:val="Lijstalinea"/>
              <w:numPr>
                <w:ilvl w:val="0"/>
                <w:numId w:val="4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Hamburger/</w:t>
            </w:r>
            <w:proofErr w:type="spellStart"/>
            <w:r w:rsidRPr="00265965">
              <w:rPr>
                <w:rFonts w:asciiTheme="majorHAnsi" w:hAnsiTheme="majorHAnsi" w:cstheme="majorHAnsi"/>
                <w:bCs/>
                <w:color w:val="1D546F"/>
                <w:sz w:val="20"/>
                <w:szCs w:val="20"/>
              </w:rPr>
              <w:t>veggieburger</w:t>
            </w:r>
            <w:proofErr w:type="spellEnd"/>
          </w:p>
          <w:p w14:paraId="5FFC4E5B" w14:textId="1F8DB6AB" w:rsidR="00A54E0A" w:rsidRPr="00265965" w:rsidRDefault="00A54E0A">
            <w:pPr>
              <w:pStyle w:val="Lijstalinea"/>
              <w:numPr>
                <w:ilvl w:val="0"/>
                <w:numId w:val="4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Pannenkoek</w:t>
            </w:r>
          </w:p>
          <w:p w14:paraId="5A6810B5" w14:textId="0074F20C" w:rsidR="00A54E0A" w:rsidRPr="00265965" w:rsidRDefault="00A54E0A">
            <w:pPr>
              <w:pStyle w:val="Lijstalinea"/>
              <w:numPr>
                <w:ilvl w:val="0"/>
                <w:numId w:val="4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BBQ-buffet</w:t>
            </w:r>
          </w:p>
          <w:p w14:paraId="3A717FB9" w14:textId="489E89C0" w:rsidR="005B4C31" w:rsidRPr="00265965" w:rsidRDefault="00A54E0A">
            <w:pPr>
              <w:pStyle w:val="Lijstalinea"/>
              <w:numPr>
                <w:ilvl w:val="0"/>
                <w:numId w:val="4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Suikerspin</w:t>
            </w:r>
          </w:p>
          <w:p w14:paraId="74FABFB5" w14:textId="07C72164" w:rsidR="00BB68A3" w:rsidRPr="00265965" w:rsidRDefault="008F17FB">
            <w:pPr>
              <w:pStyle w:val="Lijstalinea"/>
              <w:numPr>
                <w:ilvl w:val="0"/>
                <w:numId w:val="4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w:t>
            </w:r>
          </w:p>
        </w:tc>
        <w:tc>
          <w:tcPr>
            <w:tcW w:w="3499" w:type="dxa"/>
          </w:tcPr>
          <w:p w14:paraId="52997312" w14:textId="77777777" w:rsidR="008F17FB" w:rsidRPr="00265965" w:rsidRDefault="008F17FB">
            <w:pPr>
              <w:pStyle w:val="Lijstalinea"/>
              <w:numPr>
                <w:ilvl w:val="0"/>
                <w:numId w:val="40"/>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p>
          <w:p w14:paraId="63E05E2A" w14:textId="77777777" w:rsidR="008F17FB" w:rsidRPr="00265965" w:rsidRDefault="008F17FB">
            <w:pPr>
              <w:pStyle w:val="Lijstalinea"/>
              <w:numPr>
                <w:ilvl w:val="0"/>
                <w:numId w:val="40"/>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 xml:space="preserve"> </w:t>
            </w:r>
          </w:p>
          <w:p w14:paraId="31896F4A" w14:textId="77777777" w:rsidR="008F17FB" w:rsidRPr="00265965" w:rsidRDefault="008F17FB">
            <w:pPr>
              <w:pStyle w:val="Lijstalinea"/>
              <w:numPr>
                <w:ilvl w:val="0"/>
                <w:numId w:val="40"/>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 xml:space="preserve"> </w:t>
            </w:r>
          </w:p>
          <w:p w14:paraId="007F314B" w14:textId="77777777" w:rsidR="008F17FB" w:rsidRPr="00265965" w:rsidRDefault="008F17FB">
            <w:pPr>
              <w:pStyle w:val="Lijstalinea"/>
              <w:numPr>
                <w:ilvl w:val="0"/>
                <w:numId w:val="40"/>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 xml:space="preserve"> </w:t>
            </w:r>
          </w:p>
          <w:p w14:paraId="2A92C1B2" w14:textId="77777777" w:rsidR="008F17FB" w:rsidRPr="00265965" w:rsidRDefault="008F17FB">
            <w:pPr>
              <w:pStyle w:val="Lijstalinea"/>
              <w:numPr>
                <w:ilvl w:val="0"/>
                <w:numId w:val="40"/>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 xml:space="preserve"> </w:t>
            </w:r>
          </w:p>
          <w:p w14:paraId="17B80FD6" w14:textId="75410A0D" w:rsidR="008F17FB" w:rsidRPr="00265965" w:rsidRDefault="008F17FB">
            <w:pPr>
              <w:pStyle w:val="Lijstalinea"/>
              <w:numPr>
                <w:ilvl w:val="0"/>
                <w:numId w:val="40"/>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p>
          <w:p w14:paraId="3F2A9EC3" w14:textId="77777777" w:rsidR="005B4C31" w:rsidRPr="00265965" w:rsidRDefault="005B4C31">
            <w:pPr>
              <w:pStyle w:val="Lijstalinea"/>
              <w:numPr>
                <w:ilvl w:val="0"/>
                <w:numId w:val="40"/>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p>
          <w:p w14:paraId="569A4692" w14:textId="0D05AB43" w:rsidR="008F17FB" w:rsidRPr="00265965" w:rsidRDefault="008F17FB">
            <w:pPr>
              <w:pStyle w:val="Lijstalinea"/>
              <w:numPr>
                <w:ilvl w:val="0"/>
                <w:numId w:val="40"/>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1D546F"/>
                <w:sz w:val="20"/>
                <w:szCs w:val="20"/>
              </w:rPr>
            </w:pPr>
            <w:r w:rsidRPr="00265965">
              <w:rPr>
                <w:rFonts w:asciiTheme="majorHAnsi" w:hAnsiTheme="majorHAnsi" w:cstheme="majorHAnsi"/>
                <w:bCs/>
                <w:color w:val="1D546F"/>
                <w:sz w:val="20"/>
                <w:szCs w:val="20"/>
              </w:rPr>
              <w:t xml:space="preserve">… </w:t>
            </w:r>
          </w:p>
        </w:tc>
      </w:tr>
    </w:tbl>
    <w:p w14:paraId="48AB92CB" w14:textId="77777777" w:rsidR="008F17FB" w:rsidRPr="00265965" w:rsidRDefault="008F17FB" w:rsidP="008F17FB">
      <w:pPr>
        <w:rPr>
          <w:rFonts w:asciiTheme="majorHAnsi" w:hAnsiTheme="majorHAnsi" w:cstheme="majorHAnsi"/>
          <w:color w:val="1D546F"/>
          <w:sz w:val="20"/>
          <w:szCs w:val="20"/>
        </w:rPr>
      </w:pPr>
    </w:p>
    <w:p w14:paraId="10537FBE" w14:textId="21180DE2" w:rsidR="008F17FB" w:rsidRPr="00265965" w:rsidRDefault="00BB68A3" w:rsidP="008F17FB">
      <w:pPr>
        <w:rPr>
          <w:rFonts w:asciiTheme="majorHAnsi" w:hAnsiTheme="majorHAnsi" w:cstheme="majorHAnsi"/>
          <w:b/>
          <w:color w:val="1D546F"/>
          <w:sz w:val="20"/>
          <w:szCs w:val="20"/>
        </w:rPr>
      </w:pPr>
      <w:r w:rsidRPr="00265965">
        <w:rPr>
          <w:rFonts w:asciiTheme="majorHAnsi" w:hAnsiTheme="majorHAnsi" w:cstheme="majorHAnsi"/>
          <w:b/>
          <w:color w:val="1D546F"/>
          <w:sz w:val="20"/>
          <w:szCs w:val="20"/>
        </w:rPr>
        <w:t>BIJLAGE – OVERZICHT NODIGE WISSELGELD</w:t>
      </w:r>
    </w:p>
    <w:tbl>
      <w:tblPr>
        <w:tblStyle w:val="Rastertabel2-Accent5"/>
        <w:tblW w:w="5000" w:type="pct"/>
        <w:tblLook w:val="04A0" w:firstRow="1" w:lastRow="0" w:firstColumn="1" w:lastColumn="0" w:noHBand="0" w:noVBand="1"/>
      </w:tblPr>
      <w:tblGrid>
        <w:gridCol w:w="4667"/>
        <w:gridCol w:w="4667"/>
        <w:gridCol w:w="4670"/>
      </w:tblGrid>
      <w:tr w:rsidR="00265965" w:rsidRPr="00265965" w14:paraId="43389D57" w14:textId="77777777" w:rsidTr="00BB68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E584B27" w14:textId="1EB42D4A" w:rsidR="008F17FB" w:rsidRPr="00265965" w:rsidRDefault="00BB68A3" w:rsidP="0095531B">
            <w:pPr>
              <w:rPr>
                <w:rFonts w:asciiTheme="majorHAnsi" w:hAnsiTheme="majorHAnsi" w:cstheme="majorHAnsi"/>
                <w:b w:val="0"/>
                <w:color w:val="1D546F"/>
                <w:sz w:val="20"/>
                <w:szCs w:val="20"/>
              </w:rPr>
            </w:pPr>
            <w:r w:rsidRPr="00265965">
              <w:rPr>
                <w:rFonts w:asciiTheme="majorHAnsi" w:hAnsiTheme="majorHAnsi" w:cstheme="majorHAnsi"/>
                <w:color w:val="1D546F"/>
                <w:sz w:val="20"/>
                <w:szCs w:val="20"/>
              </w:rPr>
              <w:t xml:space="preserve">VRIJDAG: TOTAAL = </w:t>
            </w:r>
          </w:p>
        </w:tc>
        <w:tc>
          <w:tcPr>
            <w:tcW w:w="1666" w:type="pct"/>
          </w:tcPr>
          <w:p w14:paraId="4C47FAAC" w14:textId="2598DE15" w:rsidR="008F17FB" w:rsidRPr="00265965" w:rsidRDefault="00BB68A3"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1D546F"/>
                <w:sz w:val="20"/>
                <w:szCs w:val="20"/>
              </w:rPr>
            </w:pPr>
            <w:r w:rsidRPr="00265965">
              <w:rPr>
                <w:rFonts w:asciiTheme="majorHAnsi" w:hAnsiTheme="majorHAnsi" w:cstheme="majorHAnsi"/>
                <w:color w:val="1D546F"/>
                <w:sz w:val="20"/>
                <w:szCs w:val="20"/>
              </w:rPr>
              <w:t>ZATERDAG: TOTAAL =</w:t>
            </w:r>
          </w:p>
        </w:tc>
        <w:tc>
          <w:tcPr>
            <w:tcW w:w="1667" w:type="pct"/>
          </w:tcPr>
          <w:p w14:paraId="00687AB8" w14:textId="289AA845" w:rsidR="008F17FB" w:rsidRPr="00265965" w:rsidRDefault="00BB68A3"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1D546F"/>
                <w:sz w:val="20"/>
                <w:szCs w:val="20"/>
              </w:rPr>
            </w:pPr>
            <w:r w:rsidRPr="00265965">
              <w:rPr>
                <w:rFonts w:asciiTheme="majorHAnsi" w:hAnsiTheme="majorHAnsi" w:cstheme="majorHAnsi"/>
                <w:color w:val="1D546F"/>
                <w:sz w:val="20"/>
                <w:szCs w:val="20"/>
              </w:rPr>
              <w:t>ZONDAG: TOTAAL =</w:t>
            </w:r>
          </w:p>
        </w:tc>
      </w:tr>
      <w:tr w:rsidR="00265965" w:rsidRPr="00265965" w14:paraId="67BA03AB" w14:textId="77777777" w:rsidTr="00BB6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DF8EACC" w14:textId="77777777" w:rsidR="008F17FB" w:rsidRPr="00265965" w:rsidRDefault="008F17FB">
            <w:pPr>
              <w:pStyle w:val="Lijstalinea"/>
              <w:numPr>
                <w:ilvl w:val="0"/>
                <w:numId w:val="42"/>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 </w:t>
            </w:r>
            <w:proofErr w:type="gramStart"/>
            <w:r w:rsidRPr="00265965">
              <w:rPr>
                <w:rFonts w:asciiTheme="majorHAnsi" w:hAnsiTheme="majorHAnsi" w:cstheme="majorHAnsi"/>
                <w:b w:val="0"/>
                <w:bCs w:val="0"/>
                <w:color w:val="1D546F"/>
                <w:sz w:val="20"/>
                <w:szCs w:val="20"/>
              </w:rPr>
              <w:t>x</w:t>
            </w:r>
            <w:proofErr w:type="gramEnd"/>
            <w:r w:rsidRPr="00265965">
              <w:rPr>
                <w:rFonts w:asciiTheme="majorHAnsi" w:hAnsiTheme="majorHAnsi" w:cstheme="majorHAnsi"/>
                <w:b w:val="0"/>
                <w:bCs w:val="0"/>
                <w:color w:val="1D546F"/>
                <w:sz w:val="20"/>
                <w:szCs w:val="20"/>
              </w:rPr>
              <w:t xml:space="preserve"> 20 €</w:t>
            </w:r>
          </w:p>
          <w:p w14:paraId="01547452" w14:textId="5CA79AF6" w:rsidR="008F17FB" w:rsidRPr="00265965" w:rsidRDefault="008F17FB">
            <w:pPr>
              <w:pStyle w:val="Lijstalinea"/>
              <w:numPr>
                <w:ilvl w:val="0"/>
                <w:numId w:val="42"/>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 </w:t>
            </w:r>
            <w:proofErr w:type="gramStart"/>
            <w:r w:rsidRPr="00265965">
              <w:rPr>
                <w:rFonts w:asciiTheme="majorHAnsi" w:hAnsiTheme="majorHAnsi" w:cstheme="majorHAnsi"/>
                <w:b w:val="0"/>
                <w:bCs w:val="0"/>
                <w:color w:val="1D546F"/>
                <w:sz w:val="20"/>
                <w:szCs w:val="20"/>
              </w:rPr>
              <w:t>x</w:t>
            </w:r>
            <w:proofErr w:type="gramEnd"/>
            <w:r w:rsidR="0037027D" w:rsidRPr="00265965">
              <w:rPr>
                <w:rFonts w:asciiTheme="majorHAnsi" w:hAnsiTheme="majorHAnsi" w:cstheme="majorHAnsi"/>
                <w:b w:val="0"/>
                <w:bCs w:val="0"/>
                <w:color w:val="1D546F"/>
                <w:sz w:val="20"/>
                <w:szCs w:val="20"/>
              </w:rPr>
              <w:t xml:space="preserve"> </w:t>
            </w:r>
            <w:r w:rsidRPr="00265965">
              <w:rPr>
                <w:rFonts w:asciiTheme="majorHAnsi" w:hAnsiTheme="majorHAnsi" w:cstheme="majorHAnsi"/>
                <w:b w:val="0"/>
                <w:bCs w:val="0"/>
                <w:color w:val="1D546F"/>
                <w:sz w:val="20"/>
                <w:szCs w:val="20"/>
              </w:rPr>
              <w:t>10 €</w:t>
            </w:r>
          </w:p>
          <w:p w14:paraId="1FFF29F5" w14:textId="77777777" w:rsidR="008F17FB" w:rsidRPr="00265965" w:rsidRDefault="008F17FB">
            <w:pPr>
              <w:pStyle w:val="Lijstalinea"/>
              <w:numPr>
                <w:ilvl w:val="0"/>
                <w:numId w:val="42"/>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 </w:t>
            </w:r>
            <w:proofErr w:type="gramStart"/>
            <w:r w:rsidRPr="00265965">
              <w:rPr>
                <w:rFonts w:asciiTheme="majorHAnsi" w:hAnsiTheme="majorHAnsi" w:cstheme="majorHAnsi"/>
                <w:b w:val="0"/>
                <w:bCs w:val="0"/>
                <w:color w:val="1D546F"/>
                <w:sz w:val="20"/>
                <w:szCs w:val="20"/>
              </w:rPr>
              <w:t>x</w:t>
            </w:r>
            <w:proofErr w:type="gramEnd"/>
            <w:r w:rsidRPr="00265965">
              <w:rPr>
                <w:rFonts w:asciiTheme="majorHAnsi" w:hAnsiTheme="majorHAnsi" w:cstheme="majorHAnsi"/>
                <w:b w:val="0"/>
                <w:bCs w:val="0"/>
                <w:color w:val="1D546F"/>
                <w:sz w:val="20"/>
                <w:szCs w:val="20"/>
              </w:rPr>
              <w:t xml:space="preserve"> 5 €</w:t>
            </w:r>
          </w:p>
          <w:p w14:paraId="1AF97060" w14:textId="77777777" w:rsidR="008F17FB" w:rsidRPr="00265965" w:rsidRDefault="008F17FB">
            <w:pPr>
              <w:pStyle w:val="Lijstalinea"/>
              <w:numPr>
                <w:ilvl w:val="0"/>
                <w:numId w:val="42"/>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 </w:t>
            </w:r>
            <w:proofErr w:type="gramStart"/>
            <w:r w:rsidRPr="00265965">
              <w:rPr>
                <w:rFonts w:asciiTheme="majorHAnsi" w:hAnsiTheme="majorHAnsi" w:cstheme="majorHAnsi"/>
                <w:b w:val="0"/>
                <w:bCs w:val="0"/>
                <w:color w:val="1D546F"/>
                <w:sz w:val="20"/>
                <w:szCs w:val="20"/>
              </w:rPr>
              <w:t>x</w:t>
            </w:r>
            <w:proofErr w:type="gramEnd"/>
            <w:r w:rsidRPr="00265965">
              <w:rPr>
                <w:rFonts w:asciiTheme="majorHAnsi" w:hAnsiTheme="majorHAnsi" w:cstheme="majorHAnsi"/>
                <w:b w:val="0"/>
                <w:bCs w:val="0"/>
                <w:color w:val="1D546F"/>
                <w:sz w:val="20"/>
                <w:szCs w:val="20"/>
              </w:rPr>
              <w:t xml:space="preserve"> 2 €</w:t>
            </w:r>
          </w:p>
          <w:p w14:paraId="6E58E615" w14:textId="77777777" w:rsidR="008F17FB" w:rsidRPr="00265965" w:rsidRDefault="008F17FB">
            <w:pPr>
              <w:pStyle w:val="Lijstalinea"/>
              <w:numPr>
                <w:ilvl w:val="0"/>
                <w:numId w:val="42"/>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 </w:t>
            </w:r>
            <w:proofErr w:type="gramStart"/>
            <w:r w:rsidRPr="00265965">
              <w:rPr>
                <w:rFonts w:asciiTheme="majorHAnsi" w:hAnsiTheme="majorHAnsi" w:cstheme="majorHAnsi"/>
                <w:b w:val="0"/>
                <w:bCs w:val="0"/>
                <w:color w:val="1D546F"/>
                <w:sz w:val="20"/>
                <w:szCs w:val="20"/>
              </w:rPr>
              <w:t>x</w:t>
            </w:r>
            <w:proofErr w:type="gramEnd"/>
            <w:r w:rsidRPr="00265965">
              <w:rPr>
                <w:rFonts w:asciiTheme="majorHAnsi" w:hAnsiTheme="majorHAnsi" w:cstheme="majorHAnsi"/>
                <w:b w:val="0"/>
                <w:bCs w:val="0"/>
                <w:color w:val="1D546F"/>
                <w:sz w:val="20"/>
                <w:szCs w:val="20"/>
              </w:rPr>
              <w:t xml:space="preserve"> 1 €</w:t>
            </w:r>
          </w:p>
          <w:p w14:paraId="637F9599" w14:textId="77777777" w:rsidR="008F17FB" w:rsidRPr="00265965" w:rsidRDefault="008F17FB">
            <w:pPr>
              <w:pStyle w:val="Lijstalinea"/>
              <w:numPr>
                <w:ilvl w:val="0"/>
                <w:numId w:val="42"/>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 </w:t>
            </w:r>
            <w:proofErr w:type="gramStart"/>
            <w:r w:rsidRPr="00265965">
              <w:rPr>
                <w:rFonts w:asciiTheme="majorHAnsi" w:hAnsiTheme="majorHAnsi" w:cstheme="majorHAnsi"/>
                <w:b w:val="0"/>
                <w:bCs w:val="0"/>
                <w:color w:val="1D546F"/>
                <w:sz w:val="20"/>
                <w:szCs w:val="20"/>
              </w:rPr>
              <w:t>x</w:t>
            </w:r>
            <w:proofErr w:type="gramEnd"/>
            <w:r w:rsidRPr="00265965">
              <w:rPr>
                <w:rFonts w:asciiTheme="majorHAnsi" w:hAnsiTheme="majorHAnsi" w:cstheme="majorHAnsi"/>
                <w:b w:val="0"/>
                <w:bCs w:val="0"/>
                <w:color w:val="1D546F"/>
                <w:sz w:val="20"/>
                <w:szCs w:val="20"/>
              </w:rPr>
              <w:t xml:space="preserve"> 50 cent</w:t>
            </w:r>
          </w:p>
          <w:p w14:paraId="309AE846" w14:textId="77777777" w:rsidR="008F17FB" w:rsidRPr="00265965" w:rsidRDefault="008F17FB">
            <w:pPr>
              <w:pStyle w:val="Lijstalinea"/>
              <w:numPr>
                <w:ilvl w:val="0"/>
                <w:numId w:val="42"/>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 </w:t>
            </w:r>
            <w:proofErr w:type="gramStart"/>
            <w:r w:rsidRPr="00265965">
              <w:rPr>
                <w:rFonts w:asciiTheme="majorHAnsi" w:hAnsiTheme="majorHAnsi" w:cstheme="majorHAnsi"/>
                <w:b w:val="0"/>
                <w:bCs w:val="0"/>
                <w:color w:val="1D546F"/>
                <w:sz w:val="20"/>
                <w:szCs w:val="20"/>
              </w:rPr>
              <w:t>x</w:t>
            </w:r>
            <w:proofErr w:type="gramEnd"/>
            <w:r w:rsidRPr="00265965">
              <w:rPr>
                <w:rFonts w:asciiTheme="majorHAnsi" w:hAnsiTheme="majorHAnsi" w:cstheme="majorHAnsi"/>
                <w:b w:val="0"/>
                <w:bCs w:val="0"/>
                <w:color w:val="1D546F"/>
                <w:sz w:val="20"/>
                <w:szCs w:val="20"/>
              </w:rPr>
              <w:t xml:space="preserve"> 20 cent</w:t>
            </w:r>
          </w:p>
          <w:p w14:paraId="0513F1E5" w14:textId="3E363B4C" w:rsidR="008F17FB" w:rsidRPr="00265965" w:rsidRDefault="008F17FB">
            <w:pPr>
              <w:pStyle w:val="Lijstalinea"/>
              <w:numPr>
                <w:ilvl w:val="0"/>
                <w:numId w:val="42"/>
              </w:numPr>
              <w:overflowPunct w:val="0"/>
              <w:autoSpaceDE w:val="0"/>
              <w:autoSpaceDN w:val="0"/>
              <w:adjustRightInd w:val="0"/>
              <w:spacing w:after="0"/>
              <w:textAlignment w:val="baseline"/>
              <w:rPr>
                <w:rFonts w:asciiTheme="majorHAnsi" w:hAnsiTheme="majorHAnsi" w:cstheme="majorHAnsi"/>
                <w:b w:val="0"/>
                <w:bCs w:val="0"/>
                <w:color w:val="1D546F"/>
                <w:sz w:val="20"/>
                <w:szCs w:val="20"/>
              </w:rPr>
            </w:pPr>
            <w:r w:rsidRPr="00265965">
              <w:rPr>
                <w:rFonts w:asciiTheme="majorHAnsi" w:hAnsiTheme="majorHAnsi" w:cstheme="majorHAnsi"/>
                <w:b w:val="0"/>
                <w:bCs w:val="0"/>
                <w:color w:val="1D546F"/>
                <w:sz w:val="20"/>
                <w:szCs w:val="20"/>
              </w:rPr>
              <w:t xml:space="preserve">.. </w:t>
            </w:r>
            <w:proofErr w:type="gramStart"/>
            <w:r w:rsidRPr="00265965">
              <w:rPr>
                <w:rFonts w:asciiTheme="majorHAnsi" w:hAnsiTheme="majorHAnsi" w:cstheme="majorHAnsi"/>
                <w:b w:val="0"/>
                <w:bCs w:val="0"/>
                <w:color w:val="1D546F"/>
                <w:sz w:val="20"/>
                <w:szCs w:val="20"/>
              </w:rPr>
              <w:t>x</w:t>
            </w:r>
            <w:proofErr w:type="gramEnd"/>
            <w:r w:rsidRPr="00265965">
              <w:rPr>
                <w:rFonts w:asciiTheme="majorHAnsi" w:hAnsiTheme="majorHAnsi" w:cstheme="majorHAnsi"/>
                <w:b w:val="0"/>
                <w:bCs w:val="0"/>
                <w:color w:val="1D546F"/>
                <w:sz w:val="20"/>
                <w:szCs w:val="20"/>
              </w:rPr>
              <w:t xml:space="preserve"> 10 cent</w:t>
            </w:r>
          </w:p>
        </w:tc>
        <w:tc>
          <w:tcPr>
            <w:tcW w:w="1666" w:type="pct"/>
          </w:tcPr>
          <w:p w14:paraId="6933854D"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20 €</w:t>
            </w:r>
          </w:p>
          <w:p w14:paraId="788DD421" w14:textId="2C9A2C45"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0037027D"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10 €</w:t>
            </w:r>
          </w:p>
          <w:p w14:paraId="740FEB2C"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5 €</w:t>
            </w:r>
          </w:p>
          <w:p w14:paraId="21BDFA7C"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2 €</w:t>
            </w:r>
          </w:p>
          <w:p w14:paraId="103F387F"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1 €</w:t>
            </w:r>
          </w:p>
          <w:p w14:paraId="6467249F"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50 cent</w:t>
            </w:r>
          </w:p>
          <w:p w14:paraId="63F4C259"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20 cent</w:t>
            </w:r>
          </w:p>
          <w:p w14:paraId="469563B2" w14:textId="7BA5F3C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10 cent</w:t>
            </w:r>
          </w:p>
        </w:tc>
        <w:tc>
          <w:tcPr>
            <w:tcW w:w="1667" w:type="pct"/>
          </w:tcPr>
          <w:p w14:paraId="6C1E75A2"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20 €</w:t>
            </w:r>
          </w:p>
          <w:p w14:paraId="6793BD1D" w14:textId="31A11E86"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0037027D" w:rsidRPr="00265965">
              <w:rPr>
                <w:rFonts w:asciiTheme="majorHAnsi" w:hAnsiTheme="majorHAnsi" w:cstheme="majorHAnsi"/>
                <w:color w:val="1D546F"/>
                <w:sz w:val="20"/>
                <w:szCs w:val="20"/>
              </w:rPr>
              <w:t xml:space="preserve"> </w:t>
            </w:r>
            <w:r w:rsidRPr="00265965">
              <w:rPr>
                <w:rFonts w:asciiTheme="majorHAnsi" w:hAnsiTheme="majorHAnsi" w:cstheme="majorHAnsi"/>
                <w:color w:val="1D546F"/>
                <w:sz w:val="20"/>
                <w:szCs w:val="20"/>
              </w:rPr>
              <w:t>10 €</w:t>
            </w:r>
          </w:p>
          <w:p w14:paraId="29CAE5B7"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5 €</w:t>
            </w:r>
          </w:p>
          <w:p w14:paraId="67DB71B3"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2 €</w:t>
            </w:r>
          </w:p>
          <w:p w14:paraId="68A5C028"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1 €</w:t>
            </w:r>
          </w:p>
          <w:p w14:paraId="39C9C075"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50 cent</w:t>
            </w:r>
          </w:p>
          <w:p w14:paraId="0BE920FF" w14:textId="7777777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20 cent</w:t>
            </w:r>
          </w:p>
          <w:p w14:paraId="64F009EF" w14:textId="4E67E837" w:rsidR="008F17FB" w:rsidRPr="00265965" w:rsidRDefault="008F17FB">
            <w:pPr>
              <w:pStyle w:val="Lijstalinea"/>
              <w:numPr>
                <w:ilvl w:val="0"/>
                <w:numId w:val="42"/>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roofErr w:type="gramStart"/>
            <w:r w:rsidRPr="00265965">
              <w:rPr>
                <w:rFonts w:asciiTheme="majorHAnsi" w:hAnsiTheme="majorHAnsi" w:cstheme="majorHAnsi"/>
                <w:color w:val="1D546F"/>
                <w:sz w:val="20"/>
                <w:szCs w:val="20"/>
              </w:rPr>
              <w:t>x</w:t>
            </w:r>
            <w:proofErr w:type="gramEnd"/>
            <w:r w:rsidRPr="00265965">
              <w:rPr>
                <w:rFonts w:asciiTheme="majorHAnsi" w:hAnsiTheme="majorHAnsi" w:cstheme="majorHAnsi"/>
                <w:color w:val="1D546F"/>
                <w:sz w:val="20"/>
                <w:szCs w:val="20"/>
              </w:rPr>
              <w:t xml:space="preserve"> 10 cent</w:t>
            </w:r>
          </w:p>
        </w:tc>
      </w:tr>
    </w:tbl>
    <w:p w14:paraId="325B4700" w14:textId="2197F5EE" w:rsidR="008F17FB" w:rsidRPr="00265965" w:rsidRDefault="00CD30BC" w:rsidP="00CD30BC">
      <w:pPr>
        <w:pStyle w:val="Titel"/>
        <w:spacing w:line="276" w:lineRule="auto"/>
        <w:rPr>
          <w:rFonts w:asciiTheme="majorHAnsi" w:hAnsiTheme="majorHAnsi" w:cstheme="majorHAnsi"/>
          <w:color w:val="1D546F"/>
          <w:sz w:val="20"/>
        </w:rPr>
      </w:pPr>
      <w:r w:rsidRPr="00265965">
        <w:rPr>
          <w:rFonts w:asciiTheme="majorHAnsi" w:hAnsiTheme="majorHAnsi" w:cstheme="majorHAnsi"/>
          <w:color w:val="1D546F"/>
          <w:sz w:val="20"/>
        </w:rPr>
        <w:lastRenderedPageBreak/>
        <w:t>BIJLAGE 6 – SHIFTENLIJST</w:t>
      </w:r>
    </w:p>
    <w:p w14:paraId="72BF8AFC" w14:textId="1077BAEE" w:rsidR="008F17FB" w:rsidRPr="00265965" w:rsidRDefault="00F5432F" w:rsidP="00CD30BC">
      <w:pPr>
        <w:pStyle w:val="Lijstalinea"/>
        <w:numPr>
          <w:ilvl w:val="0"/>
          <w:numId w:val="43"/>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Zorg dat je</w:t>
      </w:r>
      <w:r w:rsidR="008F17FB" w:rsidRPr="00265965">
        <w:rPr>
          <w:rFonts w:asciiTheme="majorHAnsi" w:hAnsiTheme="majorHAnsi" w:cstheme="majorHAnsi"/>
          <w:color w:val="1D546F"/>
          <w:sz w:val="20"/>
          <w:szCs w:val="20"/>
        </w:rPr>
        <w:t xml:space="preserve"> steeds 10 minuten op voorhand op pos</w:t>
      </w:r>
      <w:r w:rsidRPr="00265965">
        <w:rPr>
          <w:rFonts w:asciiTheme="majorHAnsi" w:hAnsiTheme="majorHAnsi" w:cstheme="majorHAnsi"/>
          <w:color w:val="1D546F"/>
          <w:sz w:val="20"/>
          <w:szCs w:val="20"/>
        </w:rPr>
        <w:t>t bent</w:t>
      </w:r>
      <w:r w:rsidR="008F17FB" w:rsidRPr="00265965">
        <w:rPr>
          <w:rFonts w:asciiTheme="majorHAnsi" w:hAnsiTheme="majorHAnsi" w:cstheme="majorHAnsi"/>
          <w:color w:val="1D546F"/>
          <w:sz w:val="20"/>
          <w:szCs w:val="20"/>
        </w:rPr>
        <w:t xml:space="preserve"> om een goede doorstroom te hebben</w:t>
      </w:r>
      <w:r w:rsidR="00CD30BC" w:rsidRPr="00265965">
        <w:rPr>
          <w:rFonts w:asciiTheme="majorHAnsi" w:hAnsiTheme="majorHAnsi" w:cstheme="majorHAnsi"/>
          <w:color w:val="1D546F"/>
          <w:sz w:val="20"/>
          <w:szCs w:val="20"/>
        </w:rPr>
        <w:t>.</w:t>
      </w:r>
    </w:p>
    <w:p w14:paraId="5D54261B" w14:textId="25F015DB" w:rsidR="1041752A" w:rsidRPr="00265965" w:rsidRDefault="008F17FB" w:rsidP="00FB2B66">
      <w:pPr>
        <w:pStyle w:val="Lijstalinea"/>
        <w:numPr>
          <w:ilvl w:val="0"/>
          <w:numId w:val="43"/>
        </w:numPr>
        <w:overflowPunct w:val="0"/>
        <w:autoSpaceDE w:val="0"/>
        <w:autoSpaceDN w:val="0"/>
        <w:adjustRightInd w:val="0"/>
        <w:spacing w:after="0"/>
        <w:textAlignment w:val="baseline"/>
        <w:rPr>
          <w:rFonts w:asciiTheme="majorHAnsi" w:hAnsiTheme="majorHAnsi" w:cstheme="majorBidi"/>
          <w:color w:val="1D546F"/>
          <w:sz w:val="20"/>
          <w:szCs w:val="20"/>
        </w:rPr>
      </w:pPr>
      <w:r w:rsidRPr="00265965">
        <w:rPr>
          <w:rFonts w:asciiTheme="majorHAnsi" w:hAnsiTheme="majorHAnsi" w:cstheme="majorBidi"/>
          <w:color w:val="1D546F"/>
          <w:sz w:val="20"/>
          <w:szCs w:val="20"/>
        </w:rPr>
        <w:t xml:space="preserve">Zorg dat je </w:t>
      </w:r>
      <w:r w:rsidR="00CD30BC" w:rsidRPr="00265965">
        <w:rPr>
          <w:rFonts w:asciiTheme="majorHAnsi" w:hAnsiTheme="majorHAnsi" w:cstheme="majorBidi"/>
          <w:color w:val="1D546F"/>
          <w:sz w:val="20"/>
          <w:szCs w:val="20"/>
        </w:rPr>
        <w:t xml:space="preserve">je </w:t>
      </w:r>
      <w:proofErr w:type="spellStart"/>
      <w:r w:rsidR="00CD30BC" w:rsidRPr="00265965">
        <w:rPr>
          <w:rFonts w:asciiTheme="majorHAnsi" w:hAnsiTheme="majorHAnsi" w:cstheme="majorBidi"/>
          <w:color w:val="1D546F"/>
          <w:sz w:val="20"/>
          <w:szCs w:val="20"/>
        </w:rPr>
        <w:t>ouderwerkin</w:t>
      </w:r>
      <w:r w:rsidR="00F5432F" w:rsidRPr="00265965">
        <w:rPr>
          <w:rFonts w:asciiTheme="majorHAnsi" w:hAnsiTheme="majorHAnsi" w:cstheme="majorBidi"/>
          <w:color w:val="1D546F"/>
          <w:sz w:val="20"/>
          <w:szCs w:val="20"/>
        </w:rPr>
        <w:t>goutfit</w:t>
      </w:r>
      <w:proofErr w:type="spellEnd"/>
      <w:r w:rsidRPr="00265965">
        <w:rPr>
          <w:rFonts w:asciiTheme="majorHAnsi" w:hAnsiTheme="majorHAnsi" w:cstheme="majorBidi"/>
          <w:color w:val="1D546F"/>
          <w:sz w:val="20"/>
          <w:szCs w:val="20"/>
        </w:rPr>
        <w:t xml:space="preserve"> aan hebt</w:t>
      </w:r>
      <w:r w:rsidR="00F5432F" w:rsidRPr="00265965">
        <w:rPr>
          <w:rFonts w:asciiTheme="majorHAnsi" w:hAnsiTheme="majorHAnsi" w:cstheme="majorBidi"/>
          <w:color w:val="1D546F"/>
          <w:sz w:val="20"/>
          <w:szCs w:val="20"/>
        </w:rPr>
        <w:t>.</w:t>
      </w:r>
    </w:p>
    <w:p w14:paraId="678D9BD9" w14:textId="77777777" w:rsidR="00CD30BC" w:rsidRPr="00265965" w:rsidRDefault="00CD30BC" w:rsidP="00CD30BC">
      <w:pPr>
        <w:pStyle w:val="Lijstalinea"/>
        <w:overflowPunct w:val="0"/>
        <w:autoSpaceDE w:val="0"/>
        <w:autoSpaceDN w:val="0"/>
        <w:adjustRightInd w:val="0"/>
        <w:spacing w:after="0"/>
        <w:ind w:left="1440"/>
        <w:textAlignment w:val="baseline"/>
        <w:rPr>
          <w:rFonts w:asciiTheme="majorHAnsi" w:hAnsiTheme="majorHAnsi" w:cstheme="majorHAnsi"/>
          <w:color w:val="1D546F"/>
          <w:sz w:val="20"/>
          <w:szCs w:val="20"/>
        </w:rPr>
      </w:pPr>
    </w:p>
    <w:tbl>
      <w:tblPr>
        <w:tblStyle w:val="Rastertabel2-Accent5"/>
        <w:tblW w:w="0" w:type="auto"/>
        <w:tblLook w:val="04A0" w:firstRow="1" w:lastRow="0" w:firstColumn="1" w:lastColumn="0" w:noHBand="0" w:noVBand="1"/>
      </w:tblPr>
      <w:tblGrid>
        <w:gridCol w:w="3498"/>
        <w:gridCol w:w="1749"/>
        <w:gridCol w:w="1749"/>
        <w:gridCol w:w="1749"/>
        <w:gridCol w:w="1750"/>
        <w:gridCol w:w="1749"/>
        <w:gridCol w:w="1750"/>
      </w:tblGrid>
      <w:tr w:rsidR="00265965" w:rsidRPr="00265965" w14:paraId="4948E78B" w14:textId="77777777" w:rsidTr="00CD3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18008ED1" w14:textId="3DAFBF26" w:rsidR="008F17FB" w:rsidRPr="00265965" w:rsidRDefault="00CD30BC" w:rsidP="0095531B">
            <w:pPr>
              <w:rPr>
                <w:rFonts w:asciiTheme="majorHAnsi" w:hAnsiTheme="majorHAnsi" w:cstheme="majorHAnsi"/>
                <w:b w:val="0"/>
                <w:color w:val="1D546F"/>
                <w:sz w:val="20"/>
                <w:szCs w:val="20"/>
              </w:rPr>
            </w:pPr>
            <w:r w:rsidRPr="00265965">
              <w:rPr>
                <w:rFonts w:asciiTheme="majorHAnsi" w:hAnsiTheme="majorHAnsi" w:cstheme="majorHAnsi"/>
                <w:color w:val="1D546F"/>
                <w:sz w:val="20"/>
                <w:szCs w:val="20"/>
              </w:rPr>
              <w:t>TAAK/POST</w:t>
            </w:r>
          </w:p>
        </w:tc>
        <w:tc>
          <w:tcPr>
            <w:tcW w:w="3498" w:type="dxa"/>
            <w:gridSpan w:val="2"/>
          </w:tcPr>
          <w:p w14:paraId="68739987" w14:textId="6CB26E5B" w:rsidR="008F17FB" w:rsidRPr="00265965" w:rsidRDefault="00CD30BC"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1D546F"/>
                <w:sz w:val="20"/>
                <w:szCs w:val="20"/>
              </w:rPr>
            </w:pPr>
            <w:r w:rsidRPr="00265965">
              <w:rPr>
                <w:rFonts w:asciiTheme="majorHAnsi" w:hAnsiTheme="majorHAnsi" w:cstheme="majorHAnsi"/>
                <w:bCs w:val="0"/>
                <w:color w:val="1D546F"/>
                <w:sz w:val="20"/>
                <w:szCs w:val="20"/>
              </w:rPr>
              <w:t>SHIFT 1</w:t>
            </w:r>
          </w:p>
        </w:tc>
        <w:tc>
          <w:tcPr>
            <w:tcW w:w="3499" w:type="dxa"/>
            <w:gridSpan w:val="2"/>
          </w:tcPr>
          <w:p w14:paraId="35D5B353" w14:textId="333594D9" w:rsidR="008F17FB" w:rsidRPr="00265965" w:rsidRDefault="00CD30BC"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1D546F"/>
                <w:sz w:val="20"/>
                <w:szCs w:val="20"/>
              </w:rPr>
            </w:pPr>
            <w:r w:rsidRPr="00265965">
              <w:rPr>
                <w:rFonts w:asciiTheme="majorHAnsi" w:hAnsiTheme="majorHAnsi" w:cstheme="majorHAnsi"/>
                <w:color w:val="1D546F"/>
                <w:sz w:val="20"/>
                <w:szCs w:val="20"/>
              </w:rPr>
              <w:t>SHIFT 2</w:t>
            </w:r>
          </w:p>
        </w:tc>
        <w:tc>
          <w:tcPr>
            <w:tcW w:w="3499" w:type="dxa"/>
            <w:gridSpan w:val="2"/>
          </w:tcPr>
          <w:p w14:paraId="624D447A" w14:textId="5F6799ED" w:rsidR="008F17FB" w:rsidRPr="00265965" w:rsidRDefault="00CD30BC" w:rsidP="009553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1D546F"/>
                <w:sz w:val="20"/>
                <w:szCs w:val="20"/>
              </w:rPr>
            </w:pPr>
            <w:r w:rsidRPr="00265965">
              <w:rPr>
                <w:rFonts w:asciiTheme="majorHAnsi" w:hAnsiTheme="majorHAnsi" w:cstheme="majorHAnsi"/>
                <w:color w:val="1D546F"/>
                <w:sz w:val="20"/>
                <w:szCs w:val="20"/>
              </w:rPr>
              <w:t>OPKUIS</w:t>
            </w:r>
          </w:p>
        </w:tc>
      </w:tr>
      <w:tr w:rsidR="00265965" w:rsidRPr="00265965" w14:paraId="6D5BB569" w14:textId="77777777" w:rsidTr="00C45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0CE79691" w14:textId="6C01652F"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Inkom/Kassa</w:t>
            </w:r>
          </w:p>
        </w:tc>
        <w:tc>
          <w:tcPr>
            <w:tcW w:w="1749" w:type="dxa"/>
          </w:tcPr>
          <w:p w14:paraId="7658D2C6" w14:textId="77777777" w:rsidR="00FB2B66" w:rsidRPr="00265965" w:rsidRDefault="00FB2B66" w:rsidP="00D2420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7C0C663B" w14:textId="43FF8D05" w:rsidR="00FB2B66" w:rsidRPr="00265965" w:rsidRDefault="00FB2B66" w:rsidP="00CD30BC">
            <w:p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007A4D0D"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50" w:type="dxa"/>
          </w:tcPr>
          <w:p w14:paraId="2F29ED24" w14:textId="4A7187FA" w:rsidR="00FB2B66" w:rsidRPr="00265965" w:rsidRDefault="00FB2B66" w:rsidP="00D2420A">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vMerge w:val="restart"/>
          </w:tcPr>
          <w:p w14:paraId="767B4F99"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73A99265"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4B622999"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0FE2A4A2"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04D28A5C"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1C12A50B"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125264A0"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7DEB087E"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08BB8EE2" w14:textId="7E93DF78"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50" w:type="dxa"/>
            <w:vMerge w:val="restart"/>
          </w:tcPr>
          <w:p w14:paraId="1E652602"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296FCD28"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411E3460"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3ECC0D3C"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35247FC7"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5446CBFC"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3B0C6275"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6529E929"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13E2AEC0"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7A56C1F4" w14:textId="77777777" w:rsidR="00FB2B66" w:rsidRPr="00265965" w:rsidRDefault="00FB2B66" w:rsidP="00CD30BC">
            <w:pPr>
              <w:overflowPunct w:val="0"/>
              <w:autoSpaceDE w:val="0"/>
              <w:autoSpaceDN w:val="0"/>
              <w:adjustRightInd w:val="0"/>
              <w:spacing w:after="0"/>
              <w:ind w:left="10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r>
      <w:tr w:rsidR="00265965" w:rsidRPr="00265965" w14:paraId="3F8518D4" w14:textId="77777777" w:rsidTr="005B3A7D">
        <w:tc>
          <w:tcPr>
            <w:cnfStyle w:val="001000000000" w:firstRow="0" w:lastRow="0" w:firstColumn="1" w:lastColumn="0" w:oddVBand="0" w:evenVBand="0" w:oddHBand="0" w:evenHBand="0" w:firstRowFirstColumn="0" w:firstRowLastColumn="0" w:lastRowFirstColumn="0" w:lastRowLastColumn="0"/>
            <w:tcW w:w="3498" w:type="dxa"/>
          </w:tcPr>
          <w:p w14:paraId="724B5C13" w14:textId="55DC5AB8"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Keuken</w:t>
            </w:r>
          </w:p>
        </w:tc>
        <w:tc>
          <w:tcPr>
            <w:tcW w:w="1749" w:type="dxa"/>
          </w:tcPr>
          <w:p w14:paraId="28262CDC" w14:textId="77777777"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71A1A59D" w14:textId="1047A8DF"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0FA72796" w14:textId="77777777"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50" w:type="dxa"/>
          </w:tcPr>
          <w:p w14:paraId="613E903D" w14:textId="7CDB99C5" w:rsidR="00FB2B66" w:rsidRPr="00265965" w:rsidRDefault="00FB2B66" w:rsidP="00D2420A">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vMerge/>
          </w:tcPr>
          <w:p w14:paraId="383050C6"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309782E3"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DF6F985" w14:textId="77777777" w:rsidTr="00CD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7016591A" w14:textId="0E6FBC75"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Afwas</w:t>
            </w:r>
          </w:p>
        </w:tc>
        <w:tc>
          <w:tcPr>
            <w:tcW w:w="1749" w:type="dxa"/>
          </w:tcPr>
          <w:p w14:paraId="24651D5A"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5623D68B"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tcPr>
          <w:p w14:paraId="37EA6BF6"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373C9190"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29A908F2"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54C8F844"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50" w:type="dxa"/>
          </w:tcPr>
          <w:p w14:paraId="3CE92610"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57661A17"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vMerge/>
          </w:tcPr>
          <w:p w14:paraId="0303BBE0"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414B39D8"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05C7F31" w14:textId="77777777" w:rsidTr="00C310A6">
        <w:tc>
          <w:tcPr>
            <w:cnfStyle w:val="001000000000" w:firstRow="0" w:lastRow="0" w:firstColumn="1" w:lastColumn="0" w:oddVBand="0" w:evenVBand="0" w:oddHBand="0" w:evenHBand="0" w:firstRowFirstColumn="0" w:firstRowLastColumn="0" w:lastRowFirstColumn="0" w:lastRowLastColumn="0"/>
            <w:tcW w:w="3498" w:type="dxa"/>
          </w:tcPr>
          <w:p w14:paraId="06CF634C" w14:textId="5B9D9228"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Tap</w:t>
            </w:r>
          </w:p>
        </w:tc>
        <w:tc>
          <w:tcPr>
            <w:tcW w:w="1749" w:type="dxa"/>
          </w:tcPr>
          <w:p w14:paraId="132CFF9A" w14:textId="77777777" w:rsidR="00FB2B66" w:rsidRPr="00265965" w:rsidRDefault="00FB2B66" w:rsidP="00D2420A">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tcPr>
          <w:p w14:paraId="36B42497" w14:textId="3331A8FF" w:rsidR="00FB2B66" w:rsidRPr="00265965" w:rsidRDefault="00FB2B66" w:rsidP="00D2420A">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7F9658E0" w14:textId="77777777"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50" w:type="dxa"/>
          </w:tcPr>
          <w:p w14:paraId="15CA8FC6" w14:textId="74627102" w:rsidR="00FB2B66" w:rsidRPr="00265965" w:rsidRDefault="00FB2B66" w:rsidP="00D2420A">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vMerge/>
          </w:tcPr>
          <w:p w14:paraId="16FA5B8D"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1D96E1AE"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4C43DA57" w14:textId="77777777" w:rsidTr="00CD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3788505F" w14:textId="4DAB5409"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Eetkraampjes</w:t>
            </w:r>
          </w:p>
        </w:tc>
        <w:tc>
          <w:tcPr>
            <w:tcW w:w="1749" w:type="dxa"/>
          </w:tcPr>
          <w:p w14:paraId="2525273F" w14:textId="13186D4B"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tcPr>
          <w:p w14:paraId="1E7DC376" w14:textId="25ABDB21"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640C81A7" w14:textId="7E5A6C8F" w:rsidR="00FB2B66" w:rsidRPr="00265965" w:rsidRDefault="00FB2B66" w:rsidP="00D2420A">
            <w:p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tcPr>
          <w:p w14:paraId="4ED6DCC0"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5508CE5A" w14:textId="1FB17453"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vMerge/>
          </w:tcPr>
          <w:p w14:paraId="4DE123B1"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512324B3"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61796AA7" w14:textId="77777777" w:rsidTr="00477B0D">
        <w:tc>
          <w:tcPr>
            <w:cnfStyle w:val="001000000000" w:firstRow="0" w:lastRow="0" w:firstColumn="1" w:lastColumn="0" w:oddVBand="0" w:evenVBand="0" w:oddHBand="0" w:evenHBand="0" w:firstRowFirstColumn="0" w:firstRowLastColumn="0" w:lastRowFirstColumn="0" w:lastRowLastColumn="0"/>
            <w:tcW w:w="3498" w:type="dxa"/>
          </w:tcPr>
          <w:p w14:paraId="621C2A59" w14:textId="54A108E8"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Kinderspelletjes</w:t>
            </w:r>
          </w:p>
        </w:tc>
        <w:tc>
          <w:tcPr>
            <w:tcW w:w="1749" w:type="dxa"/>
          </w:tcPr>
          <w:p w14:paraId="07B17D3A" w14:textId="77777777"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3E0A8972" w14:textId="77777777" w:rsidR="00FB2B66" w:rsidRPr="00265965" w:rsidRDefault="00FB2B66" w:rsidP="00D2420A">
            <w:p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33F739D5" w14:textId="77777777"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50" w:type="dxa"/>
          </w:tcPr>
          <w:p w14:paraId="07CB8997" w14:textId="0767CB84"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vMerge/>
          </w:tcPr>
          <w:p w14:paraId="266A11C4"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4E38509D"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F2680C8" w14:textId="77777777" w:rsidTr="00CD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09FD7DC9" w14:textId="2DC83114"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Springkasteel</w:t>
            </w:r>
          </w:p>
        </w:tc>
        <w:tc>
          <w:tcPr>
            <w:tcW w:w="1749" w:type="dxa"/>
          </w:tcPr>
          <w:p w14:paraId="76BDC1F1" w14:textId="6AE95B6F" w:rsidR="00FB2B66" w:rsidRPr="00265965" w:rsidRDefault="00FB2B66" w:rsidP="00CD30BC">
            <w:p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4CA95F09" w14:textId="02AA1895"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13923293" w14:textId="115472E9"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tcPr>
          <w:p w14:paraId="6AAAE94C"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5415C615" w14:textId="0DDC23DA"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vMerge/>
          </w:tcPr>
          <w:p w14:paraId="625CF7F5"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23A15429"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14608C33" w14:textId="77777777" w:rsidTr="00E27334">
        <w:tc>
          <w:tcPr>
            <w:cnfStyle w:val="001000000000" w:firstRow="0" w:lastRow="0" w:firstColumn="1" w:lastColumn="0" w:oddVBand="0" w:evenVBand="0" w:oddHBand="0" w:evenHBand="0" w:firstRowFirstColumn="0" w:firstRowLastColumn="0" w:lastRowFirstColumn="0" w:lastRowLastColumn="0"/>
            <w:tcW w:w="3498" w:type="dxa"/>
          </w:tcPr>
          <w:p w14:paraId="03277B56" w14:textId="67BDDE44"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Standje ouderwerking</w:t>
            </w:r>
          </w:p>
        </w:tc>
        <w:tc>
          <w:tcPr>
            <w:tcW w:w="1749" w:type="dxa"/>
          </w:tcPr>
          <w:p w14:paraId="48F11BC0" w14:textId="77777777"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tcPr>
          <w:p w14:paraId="23448401" w14:textId="69B7BD96"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25429442" w14:textId="77777777"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50" w:type="dxa"/>
          </w:tcPr>
          <w:p w14:paraId="1CDCB9C9" w14:textId="757504B5"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vMerge/>
          </w:tcPr>
          <w:p w14:paraId="5AD00505"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795D8913"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7541E6C1" w14:textId="77777777" w:rsidTr="00CD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33D2C335" w14:textId="2393EFE7"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EHBO</w:t>
            </w:r>
          </w:p>
        </w:tc>
        <w:tc>
          <w:tcPr>
            <w:tcW w:w="1749" w:type="dxa"/>
          </w:tcPr>
          <w:p w14:paraId="68CBB15C" w14:textId="36908B58" w:rsidR="00FB2B66" w:rsidRPr="00265965" w:rsidRDefault="00FB2B66" w:rsidP="00D2420A">
            <w:p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41DD71B9" w14:textId="4D01D37A"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1137536E" w14:textId="65FE9ABC"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tcPr>
          <w:p w14:paraId="1288576B"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p w14:paraId="5546F3B0" w14:textId="08050860"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vMerge/>
          </w:tcPr>
          <w:p w14:paraId="1DFF7ADC"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6D190E2E"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E2A2A1E" w14:textId="77777777" w:rsidTr="008C1484">
        <w:tc>
          <w:tcPr>
            <w:cnfStyle w:val="001000000000" w:firstRow="0" w:lastRow="0" w:firstColumn="1" w:lastColumn="0" w:oddVBand="0" w:evenVBand="0" w:oddHBand="0" w:evenHBand="0" w:firstRowFirstColumn="0" w:firstRowLastColumn="0" w:lastRowFirstColumn="0" w:lastRowLastColumn="0"/>
            <w:tcW w:w="3498" w:type="dxa"/>
          </w:tcPr>
          <w:p w14:paraId="7C3E779D" w14:textId="278D61B8"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Kindergrime &amp; glittertattoos</w:t>
            </w:r>
          </w:p>
        </w:tc>
        <w:tc>
          <w:tcPr>
            <w:tcW w:w="1749" w:type="dxa"/>
          </w:tcPr>
          <w:p w14:paraId="368CCEB2" w14:textId="77777777" w:rsidR="00FB2B66" w:rsidRPr="00265965" w:rsidRDefault="00FB2B66" w:rsidP="00D2420A">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49" w:type="dxa"/>
          </w:tcPr>
          <w:p w14:paraId="402132A3" w14:textId="2E66BDD1" w:rsidR="00FB2B66" w:rsidRPr="00265965" w:rsidRDefault="00FB2B66" w:rsidP="00D2420A">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34BC029E" w14:textId="77777777" w:rsidR="00FB2B66" w:rsidRPr="00265965" w:rsidRDefault="00FB2B66" w:rsidP="00CD30BC">
            <w:pPr>
              <w:overflowPunct w:val="0"/>
              <w:autoSpaceDE w:val="0"/>
              <w:autoSpaceDN w:val="0"/>
              <w:adjustRightInd w:val="0"/>
              <w:spacing w:after="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 </w:t>
            </w:r>
          </w:p>
        </w:tc>
        <w:tc>
          <w:tcPr>
            <w:tcW w:w="1750" w:type="dxa"/>
          </w:tcPr>
          <w:p w14:paraId="76C725B8" w14:textId="42D9B330" w:rsidR="00FB2B66" w:rsidRPr="00265965" w:rsidRDefault="00FB2B66" w:rsidP="00D2420A">
            <w:p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49" w:type="dxa"/>
            <w:vMerge/>
          </w:tcPr>
          <w:p w14:paraId="50FEF7D5"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6076871C" w14:textId="77777777" w:rsidR="00FB2B66" w:rsidRPr="00265965" w:rsidRDefault="00FB2B66">
            <w:pPr>
              <w:pStyle w:val="Lijstalinea"/>
              <w:numPr>
                <w:ilvl w:val="0"/>
                <w:numId w:val="21"/>
              </w:numPr>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D546F"/>
                <w:sz w:val="20"/>
                <w:szCs w:val="20"/>
              </w:rPr>
            </w:pPr>
          </w:p>
        </w:tc>
      </w:tr>
      <w:tr w:rsidR="00265965" w:rsidRPr="00265965" w14:paraId="3CF553D0" w14:textId="77777777" w:rsidTr="008C1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24984E45" w14:textId="74B5FFF3" w:rsidR="00FB2B66" w:rsidRPr="00265965" w:rsidRDefault="00FB2B66" w:rsidP="0095531B">
            <w:pPr>
              <w:rPr>
                <w:rFonts w:asciiTheme="majorHAnsi" w:hAnsiTheme="majorHAnsi" w:cstheme="majorHAnsi"/>
                <w:color w:val="1D546F"/>
                <w:sz w:val="20"/>
                <w:szCs w:val="20"/>
              </w:rPr>
            </w:pPr>
            <w:r w:rsidRPr="00265965">
              <w:rPr>
                <w:rFonts w:asciiTheme="majorHAnsi" w:hAnsiTheme="majorHAnsi" w:cstheme="majorHAnsi"/>
                <w:color w:val="1D546F"/>
                <w:sz w:val="20"/>
                <w:szCs w:val="20"/>
              </w:rPr>
              <w:t>Gastvrouw/Gastheer</w:t>
            </w:r>
          </w:p>
        </w:tc>
        <w:tc>
          <w:tcPr>
            <w:tcW w:w="1749" w:type="dxa"/>
          </w:tcPr>
          <w:p w14:paraId="01FF608C" w14:textId="77777777"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3D27862B" w14:textId="77777777" w:rsidR="00FB2B66" w:rsidRPr="00265965" w:rsidRDefault="00FB2B66" w:rsidP="00D2420A">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tcPr>
          <w:p w14:paraId="3052F904" w14:textId="77777777" w:rsidR="00FB2B66" w:rsidRPr="00265965" w:rsidRDefault="00FB2B66" w:rsidP="00CD30BC">
            <w:pPr>
              <w:overflowPunct w:val="0"/>
              <w:autoSpaceDE w:val="0"/>
              <w:autoSpaceDN w:val="0"/>
              <w:adjustRightInd w:val="0"/>
              <w:spacing w:after="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tcPr>
          <w:p w14:paraId="7A27CD51" w14:textId="77777777" w:rsidR="00FB2B66" w:rsidRPr="00265965" w:rsidRDefault="00FB2B66" w:rsidP="00D2420A">
            <w:pPr>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49" w:type="dxa"/>
            <w:vMerge/>
          </w:tcPr>
          <w:p w14:paraId="63FC8579" w14:textId="77777777" w:rsidR="00FB2B66" w:rsidRPr="00265965" w:rsidRDefault="00FB2B66" w:rsidP="00FB2B66">
            <w:pPr>
              <w:pStyle w:val="Lijstalinea"/>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c>
          <w:tcPr>
            <w:tcW w:w="1750" w:type="dxa"/>
            <w:vMerge/>
          </w:tcPr>
          <w:p w14:paraId="69996645" w14:textId="77777777" w:rsidR="00FB2B66" w:rsidRPr="00265965" w:rsidRDefault="00FB2B66" w:rsidP="00FB2B66">
            <w:pPr>
              <w:pStyle w:val="Lijstalinea"/>
              <w:overflowPunct w:val="0"/>
              <w:autoSpaceDE w:val="0"/>
              <w:autoSpaceDN w:val="0"/>
              <w:adjustRightInd w:val="0"/>
              <w:spacing w:after="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D546F"/>
                <w:sz w:val="20"/>
                <w:szCs w:val="20"/>
              </w:rPr>
            </w:pPr>
          </w:p>
        </w:tc>
      </w:tr>
    </w:tbl>
    <w:p w14:paraId="729E9EC8" w14:textId="77777777" w:rsidR="008F17FB" w:rsidRPr="00265965" w:rsidRDefault="008F17FB" w:rsidP="008F17FB">
      <w:pPr>
        <w:rPr>
          <w:rFonts w:asciiTheme="majorHAnsi" w:hAnsiTheme="majorHAnsi" w:cstheme="majorHAnsi"/>
          <w:color w:val="1D546F"/>
          <w:sz w:val="20"/>
          <w:szCs w:val="20"/>
        </w:rPr>
      </w:pPr>
    </w:p>
    <w:p w14:paraId="4A3E4F59" w14:textId="2A1CAD88" w:rsidR="008F17FB" w:rsidRPr="00265965" w:rsidRDefault="00D2420A">
      <w:pPr>
        <w:pStyle w:val="Lijstalinea"/>
        <w:numPr>
          <w:ilvl w:val="0"/>
          <w:numId w:val="25"/>
        </w:numPr>
        <w:overflowPunct w:val="0"/>
        <w:autoSpaceDE w:val="0"/>
        <w:autoSpaceDN w:val="0"/>
        <w:adjustRightInd w:val="0"/>
        <w:spacing w:after="0"/>
        <w:textAlignment w:val="baseline"/>
        <w:rPr>
          <w:rFonts w:asciiTheme="majorHAnsi" w:hAnsiTheme="majorHAnsi" w:cstheme="majorHAnsi"/>
          <w:color w:val="1D546F"/>
          <w:sz w:val="20"/>
          <w:szCs w:val="20"/>
        </w:rPr>
      </w:pPr>
      <w:r w:rsidRPr="00265965">
        <w:rPr>
          <w:rFonts w:asciiTheme="majorHAnsi" w:hAnsiTheme="majorHAnsi" w:cstheme="majorHAnsi"/>
          <w:color w:val="1D546F"/>
          <w:sz w:val="20"/>
          <w:szCs w:val="20"/>
        </w:rPr>
        <w:t xml:space="preserve">Geef alle vrijwilligers door aan de directie en/of het schoolbestuur </w:t>
      </w:r>
      <w:proofErr w:type="spellStart"/>
      <w:r w:rsidRPr="00265965">
        <w:rPr>
          <w:rFonts w:asciiTheme="majorHAnsi" w:hAnsiTheme="majorHAnsi" w:cstheme="majorHAnsi"/>
          <w:color w:val="1D546F"/>
          <w:sz w:val="20"/>
          <w:szCs w:val="20"/>
        </w:rPr>
        <w:t>i.f.v</w:t>
      </w:r>
      <w:proofErr w:type="spellEnd"/>
      <w:r w:rsidRPr="00265965">
        <w:rPr>
          <w:rFonts w:asciiTheme="majorHAnsi" w:hAnsiTheme="majorHAnsi" w:cstheme="majorHAnsi"/>
          <w:color w:val="1D546F"/>
          <w:sz w:val="20"/>
          <w:szCs w:val="20"/>
        </w:rPr>
        <w:t>. de verzekering … ook de occasionele helpers!</w:t>
      </w:r>
    </w:p>
    <w:p w14:paraId="767C3811" w14:textId="77777777" w:rsidR="008F17FB" w:rsidRPr="00265965" w:rsidRDefault="008F17FB" w:rsidP="005C5C38">
      <w:pPr>
        <w:rPr>
          <w:rFonts w:asciiTheme="majorHAnsi" w:hAnsiTheme="majorHAnsi" w:cstheme="majorHAnsi"/>
          <w:color w:val="1D546F"/>
          <w:sz w:val="20"/>
          <w:szCs w:val="20"/>
        </w:rPr>
      </w:pPr>
    </w:p>
    <w:p w14:paraId="1B01AF7B" w14:textId="77777777" w:rsidR="0083243C" w:rsidRPr="00265965" w:rsidRDefault="0083243C" w:rsidP="005C5C38">
      <w:pPr>
        <w:rPr>
          <w:rFonts w:asciiTheme="majorHAnsi" w:hAnsiTheme="majorHAnsi" w:cstheme="majorHAnsi"/>
          <w:color w:val="1D546F"/>
          <w:sz w:val="20"/>
          <w:szCs w:val="20"/>
        </w:rPr>
      </w:pPr>
    </w:p>
    <w:p w14:paraId="18C86E00" w14:textId="77777777" w:rsidR="0083243C" w:rsidRPr="00265965" w:rsidRDefault="0083243C" w:rsidP="005C5C38">
      <w:pPr>
        <w:rPr>
          <w:rFonts w:asciiTheme="majorHAnsi" w:hAnsiTheme="majorHAnsi" w:cstheme="majorHAnsi"/>
          <w:color w:val="1D546F"/>
          <w:sz w:val="20"/>
          <w:szCs w:val="20"/>
        </w:rPr>
      </w:pPr>
    </w:p>
    <w:p w14:paraId="3EBA9CFC" w14:textId="671E6DAD" w:rsidR="0083243C" w:rsidRPr="00265965" w:rsidRDefault="0083243C" w:rsidP="0083243C">
      <w:pPr>
        <w:pStyle w:val="Titel"/>
        <w:spacing w:line="276" w:lineRule="auto"/>
        <w:rPr>
          <w:rFonts w:asciiTheme="majorHAnsi" w:hAnsiTheme="majorHAnsi" w:cstheme="majorHAnsi"/>
          <w:color w:val="1D546F"/>
          <w:sz w:val="20"/>
        </w:rPr>
        <w:sectPr w:rsidR="0083243C" w:rsidRPr="00265965" w:rsidSect="005C5C38">
          <w:headerReference w:type="default" r:id="rId14"/>
          <w:footerReference w:type="even" r:id="rId15"/>
          <w:footerReference w:type="default" r:id="rId16"/>
          <w:headerReference w:type="first" r:id="rId17"/>
          <w:footerReference w:type="first" r:id="rId18"/>
          <w:pgSz w:w="16840" w:h="11907" w:orient="landscape" w:code="9"/>
          <w:pgMar w:top="1418" w:right="1418" w:bottom="1418" w:left="1418" w:header="709" w:footer="737" w:gutter="0"/>
          <w:pgNumType w:start="1"/>
          <w:cols w:space="708"/>
          <w:docGrid w:linePitch="272"/>
        </w:sectPr>
      </w:pPr>
      <w:r w:rsidRPr="00265965">
        <w:rPr>
          <w:rFonts w:asciiTheme="majorHAnsi" w:hAnsiTheme="majorHAnsi" w:cstheme="majorHAnsi"/>
          <w:color w:val="1D546F"/>
          <w:sz w:val="20"/>
        </w:rPr>
        <w:t>NOTA</w:t>
      </w:r>
    </w:p>
    <w:p w14:paraId="66F77220" w14:textId="77777777" w:rsidR="000046AE" w:rsidRPr="00265965" w:rsidRDefault="000046AE" w:rsidP="005C5C38">
      <w:pPr>
        <w:rPr>
          <w:rFonts w:asciiTheme="majorHAnsi" w:hAnsiTheme="majorHAnsi" w:cstheme="majorHAnsi"/>
          <w:color w:val="1D546F"/>
          <w:sz w:val="20"/>
          <w:szCs w:val="20"/>
        </w:rPr>
        <w:sectPr w:rsidR="000046AE" w:rsidRPr="00265965" w:rsidSect="008F17FB">
          <w:pgSz w:w="11907" w:h="16840" w:code="9"/>
          <w:pgMar w:top="1418" w:right="1418" w:bottom="1418" w:left="1418" w:header="709" w:footer="737" w:gutter="0"/>
          <w:cols w:space="708"/>
          <w:docGrid w:linePitch="272"/>
        </w:sectPr>
      </w:pPr>
    </w:p>
    <w:p w14:paraId="435098BF" w14:textId="286B4AF3" w:rsidR="000046AE" w:rsidRPr="00265965" w:rsidRDefault="000046AE" w:rsidP="00471CD8">
      <w:pPr>
        <w:pStyle w:val="Titel"/>
        <w:spacing w:line="276" w:lineRule="auto"/>
        <w:jc w:val="left"/>
        <w:rPr>
          <w:rFonts w:asciiTheme="majorHAnsi" w:hAnsiTheme="majorHAnsi" w:cstheme="majorHAnsi"/>
          <w:color w:val="1D546F"/>
          <w:sz w:val="20"/>
        </w:rPr>
      </w:pPr>
    </w:p>
    <w:sectPr w:rsidR="000046AE" w:rsidRPr="00265965" w:rsidSect="00B17FD9">
      <w:headerReference w:type="default" r:id="rId19"/>
      <w:footerReference w:type="default" r:id="rId20"/>
      <w:pgSz w:w="16838" w:h="11906" w:orient="landscape"/>
      <w:pgMar w:top="1418" w:right="567" w:bottom="8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2D65" w14:textId="77777777" w:rsidR="00C11858" w:rsidRDefault="00C11858" w:rsidP="00257361">
      <w:pPr>
        <w:spacing w:after="0" w:line="240" w:lineRule="auto"/>
      </w:pPr>
      <w:r>
        <w:separator/>
      </w:r>
    </w:p>
  </w:endnote>
  <w:endnote w:type="continuationSeparator" w:id="0">
    <w:p w14:paraId="315428C5" w14:textId="77777777" w:rsidR="00C11858" w:rsidRDefault="00C11858" w:rsidP="00257361">
      <w:pPr>
        <w:spacing w:after="0" w:line="240" w:lineRule="auto"/>
      </w:pPr>
      <w:r>
        <w:continuationSeparator/>
      </w:r>
    </w:p>
  </w:endnote>
  <w:endnote w:type="continuationNotice" w:id="1">
    <w:p w14:paraId="793906D0" w14:textId="77777777" w:rsidR="00C11858" w:rsidRDefault="00C11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y Lt">
    <w:altName w:val="Calibri"/>
    <w:panose1 w:val="020B0604020202020204"/>
    <w:charset w:val="00"/>
    <w:family w:val="modern"/>
    <w:notTrueType/>
    <w:pitch w:val="variable"/>
    <w:sig w:usb0="0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EMON MILK">
    <w:panose1 w:val="00000500000000000000"/>
    <w:charset w:val="4D"/>
    <w:family w:val="auto"/>
    <w:notTrueType/>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Quicksand">
    <w:panose1 w:val="02070303000000060000"/>
    <w:charset w:val="4D"/>
    <w:family w:val="roman"/>
    <w:notTrueType/>
    <w:pitch w:val="variable"/>
    <w:sig w:usb0="800000AF" w:usb1="0000000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8F14" w14:textId="7E850822" w:rsidR="005C5C38" w:rsidRDefault="005C5C38" w:rsidP="00B242F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D8ACB6F" w14:textId="77777777" w:rsidR="005C5C38" w:rsidRDefault="005C5C38" w:rsidP="005C5C3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98C2" w14:textId="35315DDF" w:rsidR="00B242FD" w:rsidRDefault="00B242FD" w:rsidP="00B242FD">
    <w:pPr>
      <w:pStyle w:val="Voettekst"/>
      <w:ind w:right="360"/>
    </w:pPr>
  </w:p>
  <w:sdt>
    <w:sdtPr>
      <w:rPr>
        <w:rStyle w:val="Paginanummer"/>
        <w:rFonts w:asciiTheme="majorHAnsi" w:hAnsiTheme="majorHAnsi" w:cstheme="majorHAnsi"/>
        <w:color w:val="1D536D"/>
        <w:sz w:val="16"/>
        <w:szCs w:val="16"/>
      </w:rPr>
      <w:id w:val="-1779403888"/>
      <w:docPartObj>
        <w:docPartGallery w:val="Page Numbers (Bottom of Page)"/>
        <w:docPartUnique/>
      </w:docPartObj>
    </w:sdtPr>
    <w:sdtContent>
      <w:p w14:paraId="360B1977" w14:textId="77777777" w:rsidR="00B242FD" w:rsidRPr="00B242FD" w:rsidRDefault="00B242FD" w:rsidP="00265965">
        <w:pPr>
          <w:pStyle w:val="Voettekst"/>
          <w:framePr w:wrap="none" w:vAnchor="text" w:hAnchor="page" w:x="14893" w:y="298"/>
          <w:rPr>
            <w:rStyle w:val="Paginanummer"/>
            <w:rFonts w:asciiTheme="majorHAnsi" w:hAnsiTheme="majorHAnsi" w:cstheme="majorHAnsi"/>
            <w:color w:val="1D536D"/>
            <w:sz w:val="16"/>
            <w:szCs w:val="16"/>
          </w:rPr>
        </w:pPr>
        <w:r w:rsidRPr="00B242FD">
          <w:rPr>
            <w:rStyle w:val="Paginanummer"/>
            <w:rFonts w:asciiTheme="majorHAnsi" w:hAnsiTheme="majorHAnsi" w:cstheme="majorHAnsi"/>
            <w:color w:val="1D536D"/>
            <w:sz w:val="16"/>
            <w:szCs w:val="16"/>
          </w:rPr>
          <w:fldChar w:fldCharType="begin"/>
        </w:r>
        <w:r w:rsidRPr="00B242FD">
          <w:rPr>
            <w:rStyle w:val="Paginanummer"/>
            <w:rFonts w:asciiTheme="majorHAnsi" w:hAnsiTheme="majorHAnsi" w:cstheme="majorHAnsi"/>
            <w:color w:val="1D536D"/>
            <w:sz w:val="16"/>
            <w:szCs w:val="16"/>
          </w:rPr>
          <w:instrText xml:space="preserve"> PAGE </w:instrText>
        </w:r>
        <w:r w:rsidRPr="00B242FD">
          <w:rPr>
            <w:rStyle w:val="Paginanummer"/>
            <w:rFonts w:asciiTheme="majorHAnsi" w:hAnsiTheme="majorHAnsi" w:cstheme="majorHAnsi"/>
            <w:color w:val="1D536D"/>
            <w:sz w:val="16"/>
            <w:szCs w:val="16"/>
          </w:rPr>
          <w:fldChar w:fldCharType="separate"/>
        </w:r>
        <w:r w:rsidRPr="00B242FD">
          <w:rPr>
            <w:rStyle w:val="Paginanummer"/>
            <w:rFonts w:asciiTheme="majorHAnsi" w:hAnsiTheme="majorHAnsi" w:cstheme="majorHAnsi"/>
            <w:noProof/>
            <w:color w:val="1D536D"/>
            <w:sz w:val="16"/>
            <w:szCs w:val="16"/>
          </w:rPr>
          <w:t>1</w:t>
        </w:r>
        <w:r w:rsidRPr="00B242FD">
          <w:rPr>
            <w:rStyle w:val="Paginanummer"/>
            <w:rFonts w:asciiTheme="majorHAnsi" w:hAnsiTheme="majorHAnsi" w:cstheme="majorHAnsi"/>
            <w:color w:val="1D536D"/>
            <w:sz w:val="16"/>
            <w:szCs w:val="16"/>
          </w:rPr>
          <w:fldChar w:fldCharType="end"/>
        </w:r>
      </w:p>
    </w:sdtContent>
  </w:sdt>
  <w:p w14:paraId="04156D8C" w14:textId="5F1C189C" w:rsidR="000046AE" w:rsidRDefault="005A6805" w:rsidP="00B242FD">
    <w:pPr>
      <w:pStyle w:val="Voettekst"/>
      <w:tabs>
        <w:tab w:val="clear" w:pos="4536"/>
        <w:tab w:val="center" w:pos="8789"/>
      </w:tabs>
      <w:jc w:val="right"/>
    </w:pPr>
    <w:r w:rsidRPr="005A6805">
      <w:rPr>
        <w:noProof/>
        <w:color w:val="90C5C5"/>
        <w:lang w:eastAsia="nl-NL"/>
      </w:rPr>
      <mc:AlternateContent>
        <mc:Choice Requires="wps">
          <w:drawing>
            <wp:anchor distT="0" distB="0" distL="114300" distR="114300" simplePos="0" relativeHeight="251658241" behindDoc="0" locked="0" layoutInCell="1" allowOverlap="1" wp14:anchorId="2AC91FCD" wp14:editId="73B3A0E1">
              <wp:simplePos x="0" y="0"/>
              <wp:positionH relativeFrom="column">
                <wp:posOffset>-279328</wp:posOffset>
              </wp:positionH>
              <wp:positionV relativeFrom="paragraph">
                <wp:posOffset>251724</wp:posOffset>
              </wp:positionV>
              <wp:extent cx="8583283" cy="0"/>
              <wp:effectExtent l="0" t="0" r="15240" b="12700"/>
              <wp:wrapNone/>
              <wp:docPr id="1122598242" name="Straight Connector 1122598242"/>
              <wp:cNvGraphicFramePr/>
              <a:graphic xmlns:a="http://schemas.openxmlformats.org/drawingml/2006/main">
                <a:graphicData uri="http://schemas.microsoft.com/office/word/2010/wordprocessingShape">
                  <wps:wsp>
                    <wps:cNvCnPr/>
                    <wps:spPr>
                      <a:xfrm flipH="1">
                        <a:off x="0" y="0"/>
                        <a:ext cx="8583283" cy="0"/>
                      </a:xfrm>
                      <a:prstGeom prst="line">
                        <a:avLst/>
                      </a:prstGeom>
                      <a:ln w="9525">
                        <a:solidFill>
                          <a:srgbClr val="F6B71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7BE7A537">
            <v:line id="Rechte verbindingslijn 1"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f6b717" from="-22pt,19.8pt" to="653.85pt,19.8pt" w14:anchorId="5CBF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">
              <v:stroke joinstyle="miter"/>
            </v:line>
          </w:pict>
        </mc:Fallback>
      </mc:AlternateContent>
    </w:r>
    <w:r w:rsidRPr="005A6805">
      <w:rPr>
        <w:color w:val="90C5C5"/>
        <w:sz w:val="16"/>
        <w:szCs w:val="16"/>
      </w:rPr>
      <w:t>WWW.KOOGO.BE</w:t>
    </w:r>
    <w:r w:rsidRPr="005A6805">
      <w:rPr>
        <w:color w:val="F6B717"/>
        <w:sz w:val="16"/>
        <w:szCs w:val="16"/>
      </w:rPr>
      <w:t xml:space="preserve"> </w:t>
    </w:r>
    <w:r>
      <w:rPr>
        <w:sz w:val="16"/>
        <w:szCs w:val="16"/>
      </w:rPr>
      <w:t xml:space="preserve">       </w:t>
    </w:r>
    <w:r w:rsidR="00B242FD">
      <w:rPr>
        <w:noProof/>
        <w:lang w:eastAsia="nl-NL"/>
      </w:rPr>
      <w:drawing>
        <wp:inline distT="0" distB="0" distL="0" distR="0" wp14:anchorId="3652BC33" wp14:editId="67F6BD9D">
          <wp:extent cx="429024" cy="495692"/>
          <wp:effectExtent l="0" t="0" r="0" b="0"/>
          <wp:docPr id="1847755213" name="Picture 1847755213" descr="Afbeelding met Kleurrijkheid, schermopname, Graphic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Kleurrijkheid, schermopname, Graphics, lij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29024" cy="49569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2265" w14:textId="1A96FA2B" w:rsidR="000046AE" w:rsidRPr="00D81472" w:rsidRDefault="000046AE" w:rsidP="0095531B">
    <w:pPr>
      <w:pStyle w:val="Voettekst"/>
      <w:tabs>
        <w:tab w:val="clear" w:pos="4536"/>
        <w:tab w:val="center" w:pos="8789"/>
      </w:tabs>
      <w:rPr>
        <w:rFonts w:cs="Arial"/>
        <w:sz w:val="8"/>
      </w:rPr>
    </w:pPr>
    <w:r>
      <w:rPr>
        <w:rFonts w:cs="Arial"/>
        <w:noProof/>
        <w:lang w:eastAsia="nl-BE"/>
      </w:rPr>
      <mc:AlternateContent>
        <mc:Choice Requires="wps">
          <w:drawing>
            <wp:anchor distT="0" distB="0" distL="114300" distR="114300" simplePos="0" relativeHeight="251658240" behindDoc="0" locked="0" layoutInCell="1" allowOverlap="1" wp14:anchorId="4E6EB9F3" wp14:editId="54785AC8">
              <wp:simplePos x="0" y="0"/>
              <wp:positionH relativeFrom="column">
                <wp:posOffset>8255</wp:posOffset>
              </wp:positionH>
              <wp:positionV relativeFrom="paragraph">
                <wp:posOffset>-153670</wp:posOffset>
              </wp:positionV>
              <wp:extent cx="533400" cy="523875"/>
              <wp:effectExtent l="0" t="0" r="0"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0394" w14:textId="0B3F6875" w:rsidR="000046AE" w:rsidRDefault="000046AE" w:rsidP="009553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EB9F3" id="_x0000_t202" coordsize="21600,21600" o:spt="202" path="m,l,21600r21600,l21600,xe">
              <v:stroke joinstyle="miter"/>
              <v:path gradientshapeok="t" o:connecttype="rect"/>
            </v:shapetype>
            <v:shape id="Text Box 8" o:spid="_x0000_s1026" type="#_x0000_t202" style="position:absolute;margin-left:.65pt;margin-top:-12.1pt;width:42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" stroked="f">
              <v:textbox>
                <w:txbxContent>
                  <w:p w14:paraId="7D210394" w14:textId="0B3F6875" w:rsidR="000046AE" w:rsidRDefault="000046AE" w:rsidP="0095531B"/>
                </w:txbxContent>
              </v:textbox>
              <w10:wrap type="square"/>
            </v:shape>
          </w:pict>
        </mc:Fallback>
      </mc:AlternateContent>
    </w:r>
    <w:r>
      <w:rPr>
        <w:rFonts w:cs="Arial"/>
        <w:sz w:val="1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0F52" w14:textId="36A42C31" w:rsidR="004922D4" w:rsidRDefault="004922D4" w:rsidP="004C478E">
    <w:pPr>
      <w:pStyle w:val="Voettekst"/>
      <w:ind w:right="450"/>
      <w:rPr>
        <w:rFonts w:ascii="Quicksand" w:hAnsi="Quicksand"/>
        <w:color w:val="1D536D"/>
        <w:sz w:val="18"/>
        <w:szCs w:val="18"/>
        <w:lang w:val="en-US"/>
      </w:rPr>
    </w:pPr>
    <w:r w:rsidRPr="004C478E">
      <w:rPr>
        <w:rFonts w:ascii="Quicksand" w:hAnsi="Quicksand"/>
        <w:color w:val="1D536D"/>
        <w:sz w:val="18"/>
        <w:szCs w:val="18"/>
        <w:lang w:val="en-US"/>
      </w:rPr>
      <w:tab/>
    </w:r>
    <w:r w:rsidRPr="004C478E">
      <w:rPr>
        <w:rFonts w:ascii="Quicksand" w:hAnsi="Quicksand"/>
        <w:color w:val="1D536D"/>
        <w:sz w:val="18"/>
        <w:szCs w:val="18"/>
        <w:lang w:val="en-US"/>
      </w:rPr>
      <w:tab/>
    </w:r>
    <w:r w:rsidRPr="004C478E">
      <w:rPr>
        <w:rFonts w:ascii="Quicksand" w:hAnsi="Quicksand"/>
        <w:color w:val="1D536D"/>
        <w:sz w:val="18"/>
        <w:szCs w:val="18"/>
        <w:lang w:val="en-US"/>
      </w:rPr>
      <w:tab/>
    </w:r>
  </w:p>
  <w:p w14:paraId="0FAB6A84" w14:textId="77777777" w:rsidR="008F17FB" w:rsidRDefault="008F17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CB65" w14:textId="77777777" w:rsidR="00C11858" w:rsidRDefault="00C11858" w:rsidP="00257361">
      <w:pPr>
        <w:spacing w:after="0" w:line="240" w:lineRule="auto"/>
      </w:pPr>
      <w:r>
        <w:separator/>
      </w:r>
    </w:p>
  </w:footnote>
  <w:footnote w:type="continuationSeparator" w:id="0">
    <w:p w14:paraId="2BC67D4B" w14:textId="77777777" w:rsidR="00C11858" w:rsidRDefault="00C11858" w:rsidP="00257361">
      <w:pPr>
        <w:spacing w:after="0" w:line="240" w:lineRule="auto"/>
      </w:pPr>
      <w:r>
        <w:continuationSeparator/>
      </w:r>
    </w:p>
  </w:footnote>
  <w:footnote w:type="continuationNotice" w:id="1">
    <w:p w14:paraId="32729CA1" w14:textId="77777777" w:rsidR="00C11858" w:rsidRDefault="00C11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1161" w14:textId="474DBF66" w:rsidR="005C5C38" w:rsidRPr="00B242FD" w:rsidRDefault="00B242FD" w:rsidP="00B242FD">
    <w:pPr>
      <w:pStyle w:val="Koptekst"/>
      <w:jc w:val="right"/>
      <w:rPr>
        <w:color w:val="90C4C5"/>
      </w:rPr>
    </w:pPr>
    <w:r w:rsidRPr="00B242FD">
      <w:rPr>
        <w:color w:val="90C4C5"/>
      </w:rPr>
      <w:t>KOOGO’S PLANNER VOOR OUDERWERKINGEN</w:t>
    </w:r>
  </w:p>
  <w:p w14:paraId="7955C564" w14:textId="4710907E" w:rsidR="005C5C38" w:rsidRDefault="005C5C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FFDB" w14:textId="04F1F8B0" w:rsidR="005C5C38" w:rsidRDefault="005C5C38" w:rsidP="0095531B">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4CF75CA0" w14:textId="3EE250B8" w:rsidR="000046AE" w:rsidRDefault="000046AE" w:rsidP="0095531B">
    <w:pPr>
      <w:pStyle w:val="Koptekst"/>
      <w:ind w:left="-142"/>
    </w:pPr>
  </w:p>
  <w:p w14:paraId="48A939AB" w14:textId="77777777" w:rsidR="000046AE" w:rsidRDefault="000046AE"/>
  <w:p w14:paraId="1F164345" w14:textId="77777777" w:rsidR="000046AE" w:rsidRDefault="000046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0F2A" w14:textId="0F011660" w:rsidR="00257361" w:rsidRDefault="00257361" w:rsidP="00DD15EC">
    <w:pPr>
      <w:pStyle w:val="Koptekst"/>
      <w:tabs>
        <w:tab w:val="clear" w:pos="9072"/>
        <w:tab w:val="right" w:pos="90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BEEE1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770D3E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164BEF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0B252C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A6C13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6D7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917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2E46F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8AFC0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B42339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C5AFAAC"/>
    <w:lvl w:ilvl="0">
      <w:start w:val="1"/>
      <w:numFmt w:val="decimal"/>
      <w:pStyle w:val="Kop1"/>
      <w:lvlText w:val="%1."/>
      <w:legacy w:legacy="1" w:legacySpace="0" w:legacyIndent="708"/>
      <w:lvlJc w:val="left"/>
      <w:pPr>
        <w:ind w:left="708" w:hanging="708"/>
      </w:pPr>
    </w:lvl>
    <w:lvl w:ilvl="1">
      <w:start w:val="1"/>
      <w:numFmt w:val="decimal"/>
      <w:pStyle w:val="Kop2"/>
      <w:lvlText w:val="%1.%2."/>
      <w:legacy w:legacy="1" w:legacySpace="0" w:legacyIndent="708"/>
      <w:lvlJc w:val="left"/>
      <w:pPr>
        <w:ind w:left="1416" w:hanging="708"/>
      </w:pPr>
    </w:lvl>
    <w:lvl w:ilvl="2">
      <w:start w:val="1"/>
      <w:numFmt w:val="decimal"/>
      <w:pStyle w:val="Kop3"/>
      <w:lvlText w:val="%1.%2.%3."/>
      <w:legacy w:legacy="1" w:legacySpace="0" w:legacyIndent="708"/>
      <w:lvlJc w:val="left"/>
      <w:pPr>
        <w:ind w:left="2124" w:hanging="708"/>
      </w:pPr>
    </w:lvl>
    <w:lvl w:ilvl="3">
      <w:start w:val="1"/>
      <w:numFmt w:val="decimal"/>
      <w:pStyle w:val="Kop4"/>
      <w:lvlText w:val="%1.%2.%3.%4."/>
      <w:legacy w:legacy="1" w:legacySpace="0" w:legacyIndent="708"/>
      <w:lvlJc w:val="left"/>
      <w:pPr>
        <w:ind w:left="2977" w:hanging="708"/>
      </w:pPr>
    </w:lvl>
    <w:lvl w:ilvl="4">
      <w:start w:val="1"/>
      <w:numFmt w:val="decimal"/>
      <w:pStyle w:val="Kop5"/>
      <w:lvlText w:val="%1.%2.%3.%4.%5."/>
      <w:legacy w:legacy="1" w:legacySpace="0" w:legacyIndent="708"/>
      <w:lvlJc w:val="left"/>
      <w:pPr>
        <w:ind w:left="3828" w:hanging="708"/>
      </w:pPr>
    </w:lvl>
    <w:lvl w:ilvl="5">
      <w:start w:val="1"/>
      <w:numFmt w:val="decimal"/>
      <w:pStyle w:val="Kop6"/>
      <w:lvlText w:val="%1.%2.%3.%4.%5.%6."/>
      <w:legacy w:legacy="1" w:legacySpace="0" w:legacyIndent="708"/>
      <w:lvlJc w:val="left"/>
      <w:pPr>
        <w:ind w:left="4247" w:hanging="708"/>
      </w:pPr>
    </w:lvl>
    <w:lvl w:ilvl="6">
      <w:start w:val="1"/>
      <w:numFmt w:val="decimal"/>
      <w:pStyle w:val="Kop7"/>
      <w:lvlText w:val="%1.%2.%3.%4.%5.%6.%7."/>
      <w:legacy w:legacy="1" w:legacySpace="0" w:legacyIndent="708"/>
      <w:lvlJc w:val="left"/>
      <w:pPr>
        <w:ind w:left="4956" w:hanging="708"/>
      </w:pPr>
    </w:lvl>
    <w:lvl w:ilvl="7">
      <w:start w:val="1"/>
      <w:numFmt w:val="decimal"/>
      <w:pStyle w:val="Kop8"/>
      <w:lvlText w:val="%1.%2.%3.%4.%5.%6.%7.%8."/>
      <w:legacy w:legacy="1" w:legacySpace="0" w:legacyIndent="708"/>
      <w:lvlJc w:val="left"/>
      <w:pPr>
        <w:ind w:left="5665" w:hanging="708"/>
      </w:pPr>
    </w:lvl>
    <w:lvl w:ilvl="8">
      <w:start w:val="1"/>
      <w:numFmt w:val="decimal"/>
      <w:pStyle w:val="Kop9"/>
      <w:lvlText w:val="%1.%2.%3.%4.%5.%6.%7.%8.%9"/>
      <w:legacy w:legacy="1" w:legacySpace="0" w:legacyIndent="708"/>
      <w:lvlJc w:val="left"/>
      <w:pPr>
        <w:ind w:left="6373" w:hanging="708"/>
      </w:pPr>
    </w:lvl>
  </w:abstractNum>
  <w:abstractNum w:abstractNumId="11" w15:restartNumberingAfterBreak="0">
    <w:nsid w:val="00237AA9"/>
    <w:multiLevelType w:val="hybridMultilevel"/>
    <w:tmpl w:val="D4660006"/>
    <w:lvl w:ilvl="0" w:tplc="F3B401AE">
      <w:start w:val="1"/>
      <w:numFmt w:val="bullet"/>
      <w:lvlText w:val=""/>
      <w:lvlJc w:val="left"/>
      <w:pPr>
        <w:ind w:left="1069" w:hanging="360"/>
      </w:pPr>
      <w:rPr>
        <w:rFonts w:ascii="Symbol" w:hAnsi="Symbol" w:hint="default"/>
        <w:color w:val="auto"/>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023602B7"/>
    <w:multiLevelType w:val="hybridMultilevel"/>
    <w:tmpl w:val="696238B4"/>
    <w:lvl w:ilvl="0" w:tplc="FFFFFFFF">
      <w:start w:val="1"/>
      <w:numFmt w:val="decimal"/>
      <w:lvlText w:val="%1."/>
      <w:lvlJc w:val="left"/>
      <w:pPr>
        <w:ind w:left="720" w:hanging="360"/>
      </w:pPr>
      <w:rPr>
        <w:rFonts w:hint="default"/>
      </w:rPr>
    </w:lvl>
    <w:lvl w:ilvl="1" w:tplc="BBAE8462">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711457"/>
    <w:multiLevelType w:val="hybridMultilevel"/>
    <w:tmpl w:val="EDC43476"/>
    <w:lvl w:ilvl="0" w:tplc="F3B401A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907C34"/>
    <w:multiLevelType w:val="hybridMultilevel"/>
    <w:tmpl w:val="6FC08940"/>
    <w:lvl w:ilvl="0" w:tplc="BD785962">
      <w:start w:val="21"/>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0E2012E1"/>
    <w:multiLevelType w:val="hybridMultilevel"/>
    <w:tmpl w:val="49FCB7FA"/>
    <w:lvl w:ilvl="0" w:tplc="F82EC782">
      <w:start w:val="1"/>
      <w:numFmt w:val="bullet"/>
      <w:pStyle w:val="lijst1niveau2"/>
      <w:lvlText w:val=""/>
      <w:lvlJc w:val="left"/>
      <w:pPr>
        <w:tabs>
          <w:tab w:val="num" w:pos="1778"/>
        </w:tabs>
        <w:ind w:left="1778"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5C0F94"/>
    <w:multiLevelType w:val="hybridMultilevel"/>
    <w:tmpl w:val="B42A23F2"/>
    <w:lvl w:ilvl="0" w:tplc="BBAE8462">
      <w:start w:val="1"/>
      <w:numFmt w:val="bullet"/>
      <w:lvlText w:val=""/>
      <w:lvlJc w:val="left"/>
      <w:pPr>
        <w:ind w:left="1440" w:hanging="360"/>
      </w:pPr>
      <w:rPr>
        <w:rFonts w:ascii="Symbol" w:hAnsi="Symbol" w:hint="default"/>
        <w:color w:val="auto"/>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15353B38"/>
    <w:multiLevelType w:val="hybridMultilevel"/>
    <w:tmpl w:val="2F2E8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658A9"/>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C330E9E"/>
    <w:multiLevelType w:val="hybridMultilevel"/>
    <w:tmpl w:val="06E629EA"/>
    <w:lvl w:ilvl="0" w:tplc="F3B401AE">
      <w:start w:val="1"/>
      <w:numFmt w:val="bullet"/>
      <w:lvlText w:val=""/>
      <w:lvlJc w:val="left"/>
      <w:pPr>
        <w:ind w:left="1440" w:hanging="360"/>
      </w:pPr>
      <w:rPr>
        <w:rFonts w:ascii="Symbol" w:hAnsi="Symbol" w:hint="default"/>
        <w:color w:val="auto"/>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210F6FC6"/>
    <w:multiLevelType w:val="hybridMultilevel"/>
    <w:tmpl w:val="8EAA82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BB73F9"/>
    <w:multiLevelType w:val="hybridMultilevel"/>
    <w:tmpl w:val="F2D8CDD6"/>
    <w:lvl w:ilvl="0" w:tplc="BD785962">
      <w:start w:val="21"/>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1083A2F"/>
    <w:multiLevelType w:val="hybridMultilevel"/>
    <w:tmpl w:val="FAF2A75E"/>
    <w:lvl w:ilvl="0" w:tplc="BBAE8462">
      <w:start w:val="1"/>
      <w:numFmt w:val="bullet"/>
      <w:lvlText w:val=""/>
      <w:lvlJc w:val="left"/>
      <w:pPr>
        <w:ind w:left="1440" w:hanging="360"/>
      </w:pPr>
      <w:rPr>
        <w:rFonts w:ascii="Symbol" w:hAnsi="Symbol" w:hint="default"/>
        <w:color w:val="auto"/>
      </w:rPr>
    </w:lvl>
    <w:lvl w:ilvl="1" w:tplc="FFFFFFFF">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6058C3"/>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93A2EAB"/>
    <w:multiLevelType w:val="hybridMultilevel"/>
    <w:tmpl w:val="53101EC0"/>
    <w:lvl w:ilvl="0" w:tplc="0813000F">
      <w:start w:val="1"/>
      <w:numFmt w:val="decimal"/>
      <w:lvlText w:val="%1."/>
      <w:lvlJc w:val="left"/>
      <w:pPr>
        <w:ind w:left="720" w:hanging="360"/>
      </w:pPr>
      <w:rPr>
        <w:rFonts w:hint="default"/>
      </w:rPr>
    </w:lvl>
    <w:lvl w:ilvl="1" w:tplc="BBAE8462">
      <w:start w:val="1"/>
      <w:numFmt w:val="bullet"/>
      <w:lvlText w:val=""/>
      <w:lvlJc w:val="left"/>
      <w:pPr>
        <w:ind w:left="1440" w:hanging="360"/>
      </w:pPr>
      <w:rPr>
        <w:rFonts w:ascii="Symbol" w:hAnsi="Symbol" w:hint="default"/>
        <w:color w:val="auto"/>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98C01A7"/>
    <w:multiLevelType w:val="hybridMultilevel"/>
    <w:tmpl w:val="068A2804"/>
    <w:lvl w:ilvl="0" w:tplc="FFFFFFFF">
      <w:start w:val="1"/>
      <w:numFmt w:val="decimal"/>
      <w:lvlText w:val="%1."/>
      <w:lvlJc w:val="left"/>
      <w:pPr>
        <w:ind w:left="720" w:hanging="360"/>
      </w:pPr>
      <w:rPr>
        <w:rFonts w:hint="default"/>
      </w:rPr>
    </w:lvl>
    <w:lvl w:ilvl="1" w:tplc="BBAE8462">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1A7650"/>
    <w:multiLevelType w:val="hybridMultilevel"/>
    <w:tmpl w:val="7CDA4608"/>
    <w:lvl w:ilvl="0" w:tplc="437C7802">
      <w:start w:val="1"/>
      <w:numFmt w:val="bullet"/>
      <w:pStyle w:val="lijst1"/>
      <w:lvlText w:val=""/>
      <w:lvlJc w:val="left"/>
      <w:pPr>
        <w:tabs>
          <w:tab w:val="num" w:pos="1097"/>
        </w:tabs>
        <w:ind w:left="109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8C759F"/>
    <w:multiLevelType w:val="hybridMultilevel"/>
    <w:tmpl w:val="C1F8BC74"/>
    <w:lvl w:ilvl="0" w:tplc="F3B401A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192CC9"/>
    <w:multiLevelType w:val="hybridMultilevel"/>
    <w:tmpl w:val="D5DE48BE"/>
    <w:lvl w:ilvl="0" w:tplc="F3B401A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C763F6"/>
    <w:multiLevelType w:val="hybridMultilevel"/>
    <w:tmpl w:val="50DA45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44B245E"/>
    <w:multiLevelType w:val="hybridMultilevel"/>
    <w:tmpl w:val="6520D94C"/>
    <w:lvl w:ilvl="0" w:tplc="F4D67386">
      <w:start w:val="1"/>
      <w:numFmt w:val="bullet"/>
      <w:pStyle w:val="lijst1niveau3"/>
      <w:lvlText w:val=""/>
      <w:lvlJc w:val="left"/>
      <w:pPr>
        <w:tabs>
          <w:tab w:val="num" w:pos="1494"/>
        </w:tabs>
        <w:ind w:left="1494"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E002A1"/>
    <w:multiLevelType w:val="hybridMultilevel"/>
    <w:tmpl w:val="998072DA"/>
    <w:lvl w:ilvl="0" w:tplc="FFFFFFFF">
      <w:start w:val="1"/>
      <w:numFmt w:val="decimal"/>
      <w:lvlText w:val="%1."/>
      <w:lvlJc w:val="left"/>
      <w:pPr>
        <w:ind w:left="720" w:hanging="360"/>
      </w:pPr>
      <w:rPr>
        <w:rFonts w:hint="default"/>
      </w:rPr>
    </w:lvl>
    <w:lvl w:ilvl="1" w:tplc="BBAE8462">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406565"/>
    <w:multiLevelType w:val="hybridMultilevel"/>
    <w:tmpl w:val="5D0E3F00"/>
    <w:lvl w:ilvl="0" w:tplc="8F007F20">
      <w:start w:val="1"/>
      <w:numFmt w:val="bullet"/>
      <w:pStyle w:val="Bullets"/>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7A536B1"/>
    <w:multiLevelType w:val="hybridMultilevel"/>
    <w:tmpl w:val="202A3178"/>
    <w:lvl w:ilvl="0" w:tplc="F3B401A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E4336E5"/>
    <w:multiLevelType w:val="hybridMultilevel"/>
    <w:tmpl w:val="1504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81269D"/>
    <w:multiLevelType w:val="hybridMultilevel"/>
    <w:tmpl w:val="32AE9A9E"/>
    <w:lvl w:ilvl="0" w:tplc="F3B401AE">
      <w:start w:val="1"/>
      <w:numFmt w:val="bullet"/>
      <w:lvlText w:val=""/>
      <w:lvlJc w:val="left"/>
      <w:pPr>
        <w:ind w:left="814"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19473C"/>
    <w:multiLevelType w:val="hybridMultilevel"/>
    <w:tmpl w:val="23E68A9C"/>
    <w:lvl w:ilvl="0" w:tplc="F3B401AE">
      <w:start w:val="1"/>
      <w:numFmt w:val="bullet"/>
      <w:lvlText w:val=""/>
      <w:lvlJc w:val="left"/>
      <w:pPr>
        <w:ind w:left="814" w:hanging="360"/>
      </w:pPr>
      <w:rPr>
        <w:rFonts w:ascii="Symbol" w:hAnsi="Symbol" w:hint="default"/>
        <w:color w:val="auto"/>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37" w15:restartNumberingAfterBreak="0">
    <w:nsid w:val="59B303F1"/>
    <w:multiLevelType w:val="hybridMultilevel"/>
    <w:tmpl w:val="CF184F2A"/>
    <w:lvl w:ilvl="0" w:tplc="F3B401A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285009"/>
    <w:multiLevelType w:val="hybridMultilevel"/>
    <w:tmpl w:val="83EC5D06"/>
    <w:lvl w:ilvl="0" w:tplc="F3B401AE">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5FB60BBF"/>
    <w:multiLevelType w:val="hybridMultilevel"/>
    <w:tmpl w:val="7A520F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4AF601C"/>
    <w:multiLevelType w:val="hybridMultilevel"/>
    <w:tmpl w:val="CB10D1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71A1991"/>
    <w:multiLevelType w:val="hybridMultilevel"/>
    <w:tmpl w:val="48A43430"/>
    <w:lvl w:ilvl="0" w:tplc="BBAE8462">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A80576"/>
    <w:multiLevelType w:val="hybridMultilevel"/>
    <w:tmpl w:val="5CD26C02"/>
    <w:lvl w:ilvl="0" w:tplc="BBAE8462">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F2644A"/>
    <w:multiLevelType w:val="hybridMultilevel"/>
    <w:tmpl w:val="60C4D842"/>
    <w:lvl w:ilvl="0" w:tplc="F3B401AE">
      <w:start w:val="1"/>
      <w:numFmt w:val="bullet"/>
      <w:lvlText w:val=""/>
      <w:lvlJc w:val="left"/>
      <w:pPr>
        <w:ind w:left="814" w:hanging="360"/>
      </w:pPr>
      <w:rPr>
        <w:rFonts w:ascii="Symbol" w:hAnsi="Symbol" w:hint="default"/>
        <w:color w:val="auto"/>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44" w15:restartNumberingAfterBreak="0">
    <w:nsid w:val="71E2330C"/>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5145F5A"/>
    <w:multiLevelType w:val="hybridMultilevel"/>
    <w:tmpl w:val="15048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203554">
    <w:abstractNumId w:val="17"/>
  </w:num>
  <w:num w:numId="2" w16cid:durableId="2037732676">
    <w:abstractNumId w:val="34"/>
  </w:num>
  <w:num w:numId="3" w16cid:durableId="1570772063">
    <w:abstractNumId w:val="10"/>
  </w:num>
  <w:num w:numId="4" w16cid:durableId="908924746">
    <w:abstractNumId w:val="23"/>
  </w:num>
  <w:num w:numId="5" w16cid:durableId="842471307">
    <w:abstractNumId w:val="44"/>
  </w:num>
  <w:num w:numId="6" w16cid:durableId="1598631757">
    <w:abstractNumId w:val="18"/>
  </w:num>
  <w:num w:numId="7" w16cid:durableId="1796484142">
    <w:abstractNumId w:val="9"/>
  </w:num>
  <w:num w:numId="8" w16cid:durableId="453793983">
    <w:abstractNumId w:val="7"/>
  </w:num>
  <w:num w:numId="9" w16cid:durableId="1857496301">
    <w:abstractNumId w:val="6"/>
  </w:num>
  <w:num w:numId="10" w16cid:durableId="1345088033">
    <w:abstractNumId w:val="5"/>
  </w:num>
  <w:num w:numId="11" w16cid:durableId="1030182306">
    <w:abstractNumId w:val="4"/>
  </w:num>
  <w:num w:numId="12" w16cid:durableId="2079549627">
    <w:abstractNumId w:val="8"/>
  </w:num>
  <w:num w:numId="13" w16cid:durableId="141314349">
    <w:abstractNumId w:val="3"/>
  </w:num>
  <w:num w:numId="14" w16cid:durableId="255284236">
    <w:abstractNumId w:val="2"/>
  </w:num>
  <w:num w:numId="15" w16cid:durableId="129980284">
    <w:abstractNumId w:val="1"/>
  </w:num>
  <w:num w:numId="16" w16cid:durableId="33238769">
    <w:abstractNumId w:val="0"/>
  </w:num>
  <w:num w:numId="17" w16cid:durableId="333650699">
    <w:abstractNumId w:val="26"/>
  </w:num>
  <w:num w:numId="18" w16cid:durableId="689993468">
    <w:abstractNumId w:val="15"/>
  </w:num>
  <w:num w:numId="19" w16cid:durableId="1756316600">
    <w:abstractNumId w:val="30"/>
  </w:num>
  <w:num w:numId="20" w16cid:durableId="980698753">
    <w:abstractNumId w:val="32"/>
  </w:num>
  <w:num w:numId="21" w16cid:durableId="2020429351">
    <w:abstractNumId w:val="29"/>
  </w:num>
  <w:num w:numId="22" w16cid:durableId="1996106530">
    <w:abstractNumId w:val="40"/>
  </w:num>
  <w:num w:numId="23" w16cid:durableId="2114399956">
    <w:abstractNumId w:val="39"/>
  </w:num>
  <w:num w:numId="24" w16cid:durableId="116266065">
    <w:abstractNumId w:val="21"/>
  </w:num>
  <w:num w:numId="25" w16cid:durableId="465006883">
    <w:abstractNumId w:val="14"/>
  </w:num>
  <w:num w:numId="26" w16cid:durableId="1381243444">
    <w:abstractNumId w:val="24"/>
  </w:num>
  <w:num w:numId="27" w16cid:durableId="1232234954">
    <w:abstractNumId w:val="12"/>
  </w:num>
  <w:num w:numId="28" w16cid:durableId="388110737">
    <w:abstractNumId w:val="25"/>
  </w:num>
  <w:num w:numId="29" w16cid:durableId="2027094684">
    <w:abstractNumId w:val="31"/>
  </w:num>
  <w:num w:numId="30" w16cid:durableId="1950241387">
    <w:abstractNumId w:val="16"/>
  </w:num>
  <w:num w:numId="31" w16cid:durableId="1523937240">
    <w:abstractNumId w:val="22"/>
  </w:num>
  <w:num w:numId="32" w16cid:durableId="1060907511">
    <w:abstractNumId w:val="19"/>
  </w:num>
  <w:num w:numId="33" w16cid:durableId="2112504115">
    <w:abstractNumId w:val="13"/>
  </w:num>
  <w:num w:numId="34" w16cid:durableId="349915108">
    <w:abstractNumId w:val="33"/>
  </w:num>
  <w:num w:numId="35" w16cid:durableId="2057778504">
    <w:abstractNumId w:val="37"/>
  </w:num>
  <w:num w:numId="36" w16cid:durableId="1223566764">
    <w:abstractNumId w:val="38"/>
  </w:num>
  <w:num w:numId="37" w16cid:durableId="161049560">
    <w:abstractNumId w:val="11"/>
  </w:num>
  <w:num w:numId="38" w16cid:durableId="1716349403">
    <w:abstractNumId w:val="36"/>
  </w:num>
  <w:num w:numId="39" w16cid:durableId="1607620839">
    <w:abstractNumId w:val="43"/>
  </w:num>
  <w:num w:numId="40" w16cid:durableId="1741755531">
    <w:abstractNumId w:val="28"/>
  </w:num>
  <w:num w:numId="41" w16cid:durableId="2100251656">
    <w:abstractNumId w:val="35"/>
  </w:num>
  <w:num w:numId="42" w16cid:durableId="795215640">
    <w:abstractNumId w:val="27"/>
  </w:num>
  <w:num w:numId="43" w16cid:durableId="1086923395">
    <w:abstractNumId w:val="42"/>
  </w:num>
  <w:num w:numId="44" w16cid:durableId="351994837">
    <w:abstractNumId w:val="41"/>
  </w:num>
  <w:num w:numId="45" w16cid:durableId="1223754275">
    <w:abstractNumId w:val="45"/>
  </w:num>
  <w:num w:numId="46" w16cid:durableId="470754877">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61"/>
    <w:rsid w:val="000004D0"/>
    <w:rsid w:val="000046AE"/>
    <w:rsid w:val="000A6260"/>
    <w:rsid w:val="00134F4F"/>
    <w:rsid w:val="0019553A"/>
    <w:rsid w:val="00231D9D"/>
    <w:rsid w:val="00241AD0"/>
    <w:rsid w:val="00257361"/>
    <w:rsid w:val="00265965"/>
    <w:rsid w:val="002C7683"/>
    <w:rsid w:val="003250BA"/>
    <w:rsid w:val="0037027D"/>
    <w:rsid w:val="003732F7"/>
    <w:rsid w:val="00375599"/>
    <w:rsid w:val="003B7D5D"/>
    <w:rsid w:val="004158BB"/>
    <w:rsid w:val="00426E94"/>
    <w:rsid w:val="0045402C"/>
    <w:rsid w:val="00471CD8"/>
    <w:rsid w:val="00487FC7"/>
    <w:rsid w:val="004922D4"/>
    <w:rsid w:val="004C3790"/>
    <w:rsid w:val="004C478E"/>
    <w:rsid w:val="004C6DEF"/>
    <w:rsid w:val="0055E3E2"/>
    <w:rsid w:val="005A6805"/>
    <w:rsid w:val="005B4C31"/>
    <w:rsid w:val="005C5C38"/>
    <w:rsid w:val="005F2612"/>
    <w:rsid w:val="00624D7D"/>
    <w:rsid w:val="00656579"/>
    <w:rsid w:val="00671CA4"/>
    <w:rsid w:val="00671CC8"/>
    <w:rsid w:val="006E1434"/>
    <w:rsid w:val="00763735"/>
    <w:rsid w:val="00766AF5"/>
    <w:rsid w:val="0078253C"/>
    <w:rsid w:val="007B1560"/>
    <w:rsid w:val="007E4A59"/>
    <w:rsid w:val="00801272"/>
    <w:rsid w:val="00811800"/>
    <w:rsid w:val="00812353"/>
    <w:rsid w:val="0083243C"/>
    <w:rsid w:val="00840CA4"/>
    <w:rsid w:val="0086247C"/>
    <w:rsid w:val="008E4158"/>
    <w:rsid w:val="008F17FB"/>
    <w:rsid w:val="0091441C"/>
    <w:rsid w:val="00915574"/>
    <w:rsid w:val="00930494"/>
    <w:rsid w:val="0095531B"/>
    <w:rsid w:val="00961746"/>
    <w:rsid w:val="009C3ABF"/>
    <w:rsid w:val="009D5FA0"/>
    <w:rsid w:val="00A510C8"/>
    <w:rsid w:val="00A54E0A"/>
    <w:rsid w:val="00B17FD9"/>
    <w:rsid w:val="00B242FD"/>
    <w:rsid w:val="00B67FDC"/>
    <w:rsid w:val="00BB68A3"/>
    <w:rsid w:val="00BE06FA"/>
    <w:rsid w:val="00C11858"/>
    <w:rsid w:val="00CC7705"/>
    <w:rsid w:val="00CD0B62"/>
    <w:rsid w:val="00CD30BC"/>
    <w:rsid w:val="00CF10C6"/>
    <w:rsid w:val="00D021E4"/>
    <w:rsid w:val="00D11ED0"/>
    <w:rsid w:val="00D2420A"/>
    <w:rsid w:val="00D87804"/>
    <w:rsid w:val="00DC778F"/>
    <w:rsid w:val="00DD15EC"/>
    <w:rsid w:val="00E14CBE"/>
    <w:rsid w:val="00E217FC"/>
    <w:rsid w:val="00F035F0"/>
    <w:rsid w:val="00F5432F"/>
    <w:rsid w:val="00FA6072"/>
    <w:rsid w:val="00FB2B66"/>
    <w:rsid w:val="03735590"/>
    <w:rsid w:val="03B79537"/>
    <w:rsid w:val="03EA7500"/>
    <w:rsid w:val="0826EB53"/>
    <w:rsid w:val="0D4F34E4"/>
    <w:rsid w:val="0DBB600F"/>
    <w:rsid w:val="0F2795E3"/>
    <w:rsid w:val="1041752A"/>
    <w:rsid w:val="11A86616"/>
    <w:rsid w:val="11B9A0ED"/>
    <w:rsid w:val="11DC6E22"/>
    <w:rsid w:val="137050FD"/>
    <w:rsid w:val="15098776"/>
    <w:rsid w:val="150C215E"/>
    <w:rsid w:val="170D4749"/>
    <w:rsid w:val="17D1A644"/>
    <w:rsid w:val="1817A79A"/>
    <w:rsid w:val="1985AA7E"/>
    <w:rsid w:val="199A4F9E"/>
    <w:rsid w:val="19C36B2F"/>
    <w:rsid w:val="1CD99EAD"/>
    <w:rsid w:val="1D0D617B"/>
    <w:rsid w:val="1F346B55"/>
    <w:rsid w:val="220F98A0"/>
    <w:rsid w:val="26D0EF8A"/>
    <w:rsid w:val="2BF0A4D8"/>
    <w:rsid w:val="2BF76B45"/>
    <w:rsid w:val="2D78CF15"/>
    <w:rsid w:val="319540AF"/>
    <w:rsid w:val="35B91B85"/>
    <w:rsid w:val="371E14FF"/>
    <w:rsid w:val="37FB0116"/>
    <w:rsid w:val="392D4CE5"/>
    <w:rsid w:val="3BC4179A"/>
    <w:rsid w:val="3EF5B10E"/>
    <w:rsid w:val="4038CA8B"/>
    <w:rsid w:val="409C68A7"/>
    <w:rsid w:val="41C2EA74"/>
    <w:rsid w:val="41EAB325"/>
    <w:rsid w:val="4243D2E1"/>
    <w:rsid w:val="4297D842"/>
    <w:rsid w:val="437F0EE5"/>
    <w:rsid w:val="4516E1CA"/>
    <w:rsid w:val="453BD701"/>
    <w:rsid w:val="48B1B177"/>
    <w:rsid w:val="493C9B14"/>
    <w:rsid w:val="4ECE97B7"/>
    <w:rsid w:val="5035EE31"/>
    <w:rsid w:val="522C7080"/>
    <w:rsid w:val="53117E34"/>
    <w:rsid w:val="53F21FFC"/>
    <w:rsid w:val="56D37808"/>
    <w:rsid w:val="57AF00F7"/>
    <w:rsid w:val="636A987B"/>
    <w:rsid w:val="63D43BBA"/>
    <w:rsid w:val="64957185"/>
    <w:rsid w:val="649728D7"/>
    <w:rsid w:val="65423E9E"/>
    <w:rsid w:val="663141E6"/>
    <w:rsid w:val="66A04148"/>
    <w:rsid w:val="68B66FFE"/>
    <w:rsid w:val="6B9102B2"/>
    <w:rsid w:val="6C3DF54D"/>
    <w:rsid w:val="6D829868"/>
    <w:rsid w:val="6E6B2D9E"/>
    <w:rsid w:val="6EE342DA"/>
    <w:rsid w:val="6F16EE61"/>
    <w:rsid w:val="710B4AEF"/>
    <w:rsid w:val="741ED4FF"/>
    <w:rsid w:val="742FF073"/>
    <w:rsid w:val="74C68035"/>
    <w:rsid w:val="757670FB"/>
    <w:rsid w:val="78694C78"/>
    <w:rsid w:val="7DDC2F8E"/>
    <w:rsid w:val="7E7A9F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4CFB"/>
  <w15:chartTrackingRefBased/>
  <w15:docId w15:val="{8D26F2B8-F68D-467F-9D69-9651EF90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y Lt" w:eastAsiaTheme="minorHAnsi" w:hAnsi="Monty Lt"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17FD9"/>
    <w:pPr>
      <w:spacing w:after="200" w:line="276" w:lineRule="auto"/>
    </w:pPr>
    <w:rPr>
      <w:rFonts w:asciiTheme="minorHAnsi" w:eastAsiaTheme="minorEastAsia" w:hAnsiTheme="minorHAnsi"/>
      <w:lang w:eastAsia="zh-CN"/>
    </w:rPr>
  </w:style>
  <w:style w:type="paragraph" w:styleId="Kop1">
    <w:name w:val="heading 1"/>
    <w:basedOn w:val="Standaard"/>
    <w:next w:val="Standaard"/>
    <w:link w:val="Kop1Char"/>
    <w:qFormat/>
    <w:rsid w:val="000046AE"/>
    <w:pPr>
      <w:keepNext/>
      <w:numPr>
        <w:numId w:val="3"/>
      </w:numPr>
      <w:overflowPunct w:val="0"/>
      <w:autoSpaceDE w:val="0"/>
      <w:autoSpaceDN w:val="0"/>
      <w:adjustRightInd w:val="0"/>
      <w:spacing w:before="480" w:after="60" w:line="264" w:lineRule="auto"/>
      <w:textAlignment w:val="baseline"/>
      <w:outlineLvl w:val="0"/>
    </w:pPr>
    <w:rPr>
      <w:rFonts w:ascii="Arial" w:eastAsia="Times New Roman" w:hAnsi="Arial" w:cs="Times New Roman"/>
      <w:b/>
      <w:kern w:val="28"/>
      <w:sz w:val="24"/>
      <w:szCs w:val="20"/>
      <w:lang w:val="nl-BE" w:eastAsia="nl-NL"/>
    </w:rPr>
  </w:style>
  <w:style w:type="paragraph" w:styleId="Kop2">
    <w:name w:val="heading 2"/>
    <w:basedOn w:val="Standaard"/>
    <w:next w:val="Standaard"/>
    <w:link w:val="Kop2Char"/>
    <w:qFormat/>
    <w:rsid w:val="000046AE"/>
    <w:pPr>
      <w:keepNext/>
      <w:numPr>
        <w:ilvl w:val="1"/>
        <w:numId w:val="3"/>
      </w:numPr>
      <w:overflowPunct w:val="0"/>
      <w:autoSpaceDE w:val="0"/>
      <w:autoSpaceDN w:val="0"/>
      <w:adjustRightInd w:val="0"/>
      <w:spacing w:before="240" w:after="60" w:line="264" w:lineRule="auto"/>
      <w:textAlignment w:val="baseline"/>
      <w:outlineLvl w:val="1"/>
    </w:pPr>
    <w:rPr>
      <w:rFonts w:ascii="Arial" w:eastAsia="Times New Roman" w:hAnsi="Arial" w:cs="Times New Roman"/>
      <w:b/>
      <w:i/>
      <w:szCs w:val="20"/>
      <w:lang w:val="nl-BE" w:eastAsia="nl-NL"/>
    </w:rPr>
  </w:style>
  <w:style w:type="paragraph" w:styleId="Kop3">
    <w:name w:val="heading 3"/>
    <w:basedOn w:val="Standaard"/>
    <w:next w:val="Standaard"/>
    <w:link w:val="Kop3Char"/>
    <w:qFormat/>
    <w:rsid w:val="000046AE"/>
    <w:pPr>
      <w:keepNext/>
      <w:numPr>
        <w:ilvl w:val="2"/>
        <w:numId w:val="3"/>
      </w:numPr>
      <w:overflowPunct w:val="0"/>
      <w:autoSpaceDE w:val="0"/>
      <w:autoSpaceDN w:val="0"/>
      <w:adjustRightInd w:val="0"/>
      <w:spacing w:before="240" w:after="60" w:line="264" w:lineRule="auto"/>
      <w:textAlignment w:val="baseline"/>
      <w:outlineLvl w:val="2"/>
    </w:pPr>
    <w:rPr>
      <w:rFonts w:ascii="Arial" w:eastAsia="Times New Roman" w:hAnsi="Arial" w:cs="Times New Roman"/>
      <w:b/>
      <w:sz w:val="20"/>
      <w:szCs w:val="20"/>
      <w:lang w:val="nl-BE" w:eastAsia="nl-NL"/>
    </w:rPr>
  </w:style>
  <w:style w:type="paragraph" w:styleId="Kop4">
    <w:name w:val="heading 4"/>
    <w:basedOn w:val="Standaard"/>
    <w:next w:val="Standaard"/>
    <w:link w:val="Kop4Char"/>
    <w:qFormat/>
    <w:rsid w:val="000046AE"/>
    <w:pPr>
      <w:keepNext/>
      <w:numPr>
        <w:ilvl w:val="3"/>
        <w:numId w:val="3"/>
      </w:numPr>
      <w:overflowPunct w:val="0"/>
      <w:autoSpaceDE w:val="0"/>
      <w:autoSpaceDN w:val="0"/>
      <w:adjustRightInd w:val="0"/>
      <w:spacing w:before="240" w:after="60" w:line="264" w:lineRule="auto"/>
      <w:ind w:hanging="853"/>
      <w:textAlignment w:val="baseline"/>
      <w:outlineLvl w:val="3"/>
    </w:pPr>
    <w:rPr>
      <w:rFonts w:ascii="Arial" w:eastAsia="Times New Roman" w:hAnsi="Arial" w:cs="Times New Roman"/>
      <w:i/>
      <w:sz w:val="20"/>
      <w:szCs w:val="20"/>
      <w:lang w:val="nl-BE" w:eastAsia="nl-NL"/>
    </w:rPr>
  </w:style>
  <w:style w:type="paragraph" w:styleId="Kop5">
    <w:name w:val="heading 5"/>
    <w:basedOn w:val="Standaard"/>
    <w:next w:val="Standaard"/>
    <w:link w:val="Kop5Char"/>
    <w:qFormat/>
    <w:rsid w:val="000046AE"/>
    <w:pPr>
      <w:numPr>
        <w:ilvl w:val="4"/>
        <w:numId w:val="3"/>
      </w:numPr>
      <w:overflowPunct w:val="0"/>
      <w:autoSpaceDE w:val="0"/>
      <w:autoSpaceDN w:val="0"/>
      <w:adjustRightInd w:val="0"/>
      <w:spacing w:before="240" w:after="60" w:line="264" w:lineRule="auto"/>
      <w:ind w:hanging="999"/>
      <w:textAlignment w:val="baseline"/>
      <w:outlineLvl w:val="4"/>
    </w:pPr>
    <w:rPr>
      <w:rFonts w:ascii="Arial" w:eastAsia="Times New Roman" w:hAnsi="Arial" w:cs="Times New Roman"/>
      <w:sz w:val="20"/>
      <w:szCs w:val="20"/>
      <w:lang w:val="nl-BE" w:eastAsia="nl-NL"/>
    </w:rPr>
  </w:style>
  <w:style w:type="paragraph" w:styleId="Kop6">
    <w:name w:val="heading 6"/>
    <w:basedOn w:val="Standaard"/>
    <w:next w:val="Standaard"/>
    <w:link w:val="Kop6Char"/>
    <w:rsid w:val="000046AE"/>
    <w:pPr>
      <w:numPr>
        <w:ilvl w:val="5"/>
        <w:numId w:val="3"/>
      </w:numPr>
      <w:overflowPunct w:val="0"/>
      <w:autoSpaceDE w:val="0"/>
      <w:autoSpaceDN w:val="0"/>
      <w:adjustRightInd w:val="0"/>
      <w:spacing w:before="60" w:after="60" w:line="264" w:lineRule="auto"/>
      <w:ind w:hanging="709"/>
      <w:textAlignment w:val="baseline"/>
      <w:outlineLvl w:val="5"/>
    </w:pPr>
    <w:rPr>
      <w:rFonts w:ascii="Arial" w:eastAsia="Times New Roman" w:hAnsi="Arial" w:cs="Times New Roman"/>
      <w:i/>
      <w:sz w:val="20"/>
      <w:szCs w:val="20"/>
      <w:lang w:val="nl-BE" w:eastAsia="nl-NL"/>
    </w:rPr>
  </w:style>
  <w:style w:type="paragraph" w:styleId="Kop7">
    <w:name w:val="heading 7"/>
    <w:basedOn w:val="Standaard"/>
    <w:next w:val="Standaard"/>
    <w:link w:val="Kop7Char"/>
    <w:rsid w:val="000046AE"/>
    <w:pPr>
      <w:numPr>
        <w:ilvl w:val="6"/>
        <w:numId w:val="3"/>
      </w:numPr>
      <w:overflowPunct w:val="0"/>
      <w:autoSpaceDE w:val="0"/>
      <w:autoSpaceDN w:val="0"/>
      <w:adjustRightInd w:val="0"/>
      <w:spacing w:before="60" w:after="60" w:line="264" w:lineRule="auto"/>
      <w:ind w:hanging="709"/>
      <w:textAlignment w:val="baseline"/>
      <w:outlineLvl w:val="6"/>
    </w:pPr>
    <w:rPr>
      <w:rFonts w:ascii="Arial" w:eastAsia="Times New Roman" w:hAnsi="Arial" w:cs="Times New Roman"/>
      <w:sz w:val="20"/>
      <w:szCs w:val="20"/>
      <w:lang w:val="nl-BE" w:eastAsia="nl-NL"/>
    </w:rPr>
  </w:style>
  <w:style w:type="paragraph" w:styleId="Kop8">
    <w:name w:val="heading 8"/>
    <w:basedOn w:val="Standaard"/>
    <w:next w:val="Standaard"/>
    <w:link w:val="Kop8Char"/>
    <w:rsid w:val="000046AE"/>
    <w:pPr>
      <w:numPr>
        <w:ilvl w:val="7"/>
        <w:numId w:val="3"/>
      </w:numPr>
      <w:overflowPunct w:val="0"/>
      <w:autoSpaceDE w:val="0"/>
      <w:autoSpaceDN w:val="0"/>
      <w:adjustRightInd w:val="0"/>
      <w:spacing w:before="60" w:after="60" w:line="264" w:lineRule="auto"/>
      <w:ind w:hanging="709"/>
      <w:textAlignment w:val="baseline"/>
      <w:outlineLvl w:val="7"/>
    </w:pPr>
    <w:rPr>
      <w:rFonts w:ascii="Arial" w:eastAsia="Times New Roman" w:hAnsi="Arial" w:cs="Times New Roman"/>
      <w:i/>
      <w:sz w:val="20"/>
      <w:szCs w:val="20"/>
      <w:lang w:val="nl-BE" w:eastAsia="nl-NL"/>
    </w:rPr>
  </w:style>
  <w:style w:type="paragraph" w:styleId="Kop9">
    <w:name w:val="heading 9"/>
    <w:basedOn w:val="Standaard"/>
    <w:next w:val="Standaard"/>
    <w:link w:val="Kop9Char"/>
    <w:rsid w:val="000046AE"/>
    <w:pPr>
      <w:numPr>
        <w:ilvl w:val="8"/>
        <w:numId w:val="3"/>
      </w:numPr>
      <w:overflowPunct w:val="0"/>
      <w:autoSpaceDE w:val="0"/>
      <w:autoSpaceDN w:val="0"/>
      <w:adjustRightInd w:val="0"/>
      <w:spacing w:before="60" w:after="60" w:line="264" w:lineRule="auto"/>
      <w:ind w:hanging="709"/>
      <w:textAlignment w:val="baseline"/>
      <w:outlineLvl w:val="8"/>
    </w:pPr>
    <w:rPr>
      <w:rFonts w:ascii="Arial" w:eastAsia="Times New Roman" w:hAnsi="Arial" w:cs="Times New Roman"/>
      <w:i/>
      <w:sz w:val="18"/>
      <w:szCs w:val="20"/>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73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7361"/>
  </w:style>
  <w:style w:type="paragraph" w:styleId="Voettekst">
    <w:name w:val="footer"/>
    <w:basedOn w:val="Standaard"/>
    <w:link w:val="VoettekstChar"/>
    <w:uiPriority w:val="99"/>
    <w:unhideWhenUsed/>
    <w:rsid w:val="002573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7361"/>
  </w:style>
  <w:style w:type="paragraph" w:styleId="Lijstalinea">
    <w:name w:val="List Paragraph"/>
    <w:basedOn w:val="Standaard"/>
    <w:uiPriority w:val="34"/>
    <w:qFormat/>
    <w:rsid w:val="00B17FD9"/>
    <w:pPr>
      <w:ind w:left="720"/>
      <w:contextualSpacing/>
    </w:pPr>
  </w:style>
  <w:style w:type="table" w:styleId="Tabelraster">
    <w:name w:val="Table Grid"/>
    <w:basedOn w:val="Standaardtabel"/>
    <w:rsid w:val="00B17FD9"/>
    <w:pPr>
      <w:spacing w:after="0" w:line="240" w:lineRule="auto"/>
    </w:pPr>
    <w:rPr>
      <w:rFonts w:asciiTheme="minorHAnsi" w:eastAsiaTheme="minorEastAsia" w:hAnsiTheme="minorHAnsi"/>
      <w:sz w:val="24"/>
      <w:szCs w:val="24"/>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4C478E"/>
    <w:rPr>
      <w:color w:val="0563C1" w:themeColor="hyperlink"/>
      <w:u w:val="single"/>
    </w:rPr>
  </w:style>
  <w:style w:type="character" w:styleId="Onopgelostemelding">
    <w:name w:val="Unresolved Mention"/>
    <w:basedOn w:val="Standaardalinea-lettertype"/>
    <w:uiPriority w:val="99"/>
    <w:semiHidden/>
    <w:unhideWhenUsed/>
    <w:rsid w:val="004C478E"/>
    <w:rPr>
      <w:color w:val="605E5C"/>
      <w:shd w:val="clear" w:color="auto" w:fill="E1DFDD"/>
    </w:rPr>
  </w:style>
  <w:style w:type="table" w:styleId="Onopgemaaktetabel3">
    <w:name w:val="Plain Table 3"/>
    <w:basedOn w:val="Standaardtabel"/>
    <w:uiPriority w:val="43"/>
    <w:rsid w:val="000046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1Char">
    <w:name w:val="Kop 1 Char"/>
    <w:basedOn w:val="Standaardalinea-lettertype"/>
    <w:link w:val="Kop1"/>
    <w:rsid w:val="000046AE"/>
    <w:rPr>
      <w:rFonts w:ascii="Arial" w:eastAsia="Times New Roman" w:hAnsi="Arial" w:cs="Times New Roman"/>
      <w:b/>
      <w:kern w:val="28"/>
      <w:sz w:val="24"/>
      <w:szCs w:val="20"/>
      <w:lang w:val="nl-BE" w:eastAsia="nl-NL"/>
    </w:rPr>
  </w:style>
  <w:style w:type="character" w:customStyle="1" w:styleId="Kop2Char">
    <w:name w:val="Kop 2 Char"/>
    <w:basedOn w:val="Standaardalinea-lettertype"/>
    <w:link w:val="Kop2"/>
    <w:rsid w:val="000046AE"/>
    <w:rPr>
      <w:rFonts w:ascii="Arial" w:eastAsia="Times New Roman" w:hAnsi="Arial" w:cs="Times New Roman"/>
      <w:b/>
      <w:i/>
      <w:szCs w:val="20"/>
      <w:lang w:val="nl-BE" w:eastAsia="nl-NL"/>
    </w:rPr>
  </w:style>
  <w:style w:type="character" w:customStyle="1" w:styleId="Kop3Char">
    <w:name w:val="Kop 3 Char"/>
    <w:basedOn w:val="Standaardalinea-lettertype"/>
    <w:link w:val="Kop3"/>
    <w:rsid w:val="000046AE"/>
    <w:rPr>
      <w:rFonts w:ascii="Arial" w:eastAsia="Times New Roman" w:hAnsi="Arial" w:cs="Times New Roman"/>
      <w:b/>
      <w:sz w:val="20"/>
      <w:szCs w:val="20"/>
      <w:lang w:val="nl-BE" w:eastAsia="nl-NL"/>
    </w:rPr>
  </w:style>
  <w:style w:type="character" w:customStyle="1" w:styleId="Kop4Char">
    <w:name w:val="Kop 4 Char"/>
    <w:basedOn w:val="Standaardalinea-lettertype"/>
    <w:link w:val="Kop4"/>
    <w:rsid w:val="000046AE"/>
    <w:rPr>
      <w:rFonts w:ascii="Arial" w:eastAsia="Times New Roman" w:hAnsi="Arial" w:cs="Times New Roman"/>
      <w:i/>
      <w:sz w:val="20"/>
      <w:szCs w:val="20"/>
      <w:lang w:val="nl-BE" w:eastAsia="nl-NL"/>
    </w:rPr>
  </w:style>
  <w:style w:type="character" w:customStyle="1" w:styleId="Kop5Char">
    <w:name w:val="Kop 5 Char"/>
    <w:basedOn w:val="Standaardalinea-lettertype"/>
    <w:link w:val="Kop5"/>
    <w:rsid w:val="000046AE"/>
    <w:rPr>
      <w:rFonts w:ascii="Arial" w:eastAsia="Times New Roman" w:hAnsi="Arial" w:cs="Times New Roman"/>
      <w:sz w:val="20"/>
      <w:szCs w:val="20"/>
      <w:lang w:val="nl-BE" w:eastAsia="nl-NL"/>
    </w:rPr>
  </w:style>
  <w:style w:type="character" w:customStyle="1" w:styleId="Kop6Char">
    <w:name w:val="Kop 6 Char"/>
    <w:basedOn w:val="Standaardalinea-lettertype"/>
    <w:link w:val="Kop6"/>
    <w:rsid w:val="000046AE"/>
    <w:rPr>
      <w:rFonts w:ascii="Arial" w:eastAsia="Times New Roman" w:hAnsi="Arial" w:cs="Times New Roman"/>
      <w:i/>
      <w:sz w:val="20"/>
      <w:szCs w:val="20"/>
      <w:lang w:val="nl-BE" w:eastAsia="nl-NL"/>
    </w:rPr>
  </w:style>
  <w:style w:type="character" w:customStyle="1" w:styleId="Kop7Char">
    <w:name w:val="Kop 7 Char"/>
    <w:basedOn w:val="Standaardalinea-lettertype"/>
    <w:link w:val="Kop7"/>
    <w:rsid w:val="000046AE"/>
    <w:rPr>
      <w:rFonts w:ascii="Arial" w:eastAsia="Times New Roman" w:hAnsi="Arial" w:cs="Times New Roman"/>
      <w:sz w:val="20"/>
      <w:szCs w:val="20"/>
      <w:lang w:val="nl-BE" w:eastAsia="nl-NL"/>
    </w:rPr>
  </w:style>
  <w:style w:type="character" w:customStyle="1" w:styleId="Kop8Char">
    <w:name w:val="Kop 8 Char"/>
    <w:basedOn w:val="Standaardalinea-lettertype"/>
    <w:link w:val="Kop8"/>
    <w:rsid w:val="000046AE"/>
    <w:rPr>
      <w:rFonts w:ascii="Arial" w:eastAsia="Times New Roman" w:hAnsi="Arial" w:cs="Times New Roman"/>
      <w:i/>
      <w:sz w:val="20"/>
      <w:szCs w:val="20"/>
      <w:lang w:val="nl-BE" w:eastAsia="nl-NL"/>
    </w:rPr>
  </w:style>
  <w:style w:type="character" w:customStyle="1" w:styleId="Kop9Char">
    <w:name w:val="Kop 9 Char"/>
    <w:basedOn w:val="Standaardalinea-lettertype"/>
    <w:link w:val="Kop9"/>
    <w:rsid w:val="000046AE"/>
    <w:rPr>
      <w:rFonts w:ascii="Arial" w:eastAsia="Times New Roman" w:hAnsi="Arial" w:cs="Times New Roman"/>
      <w:i/>
      <w:sz w:val="18"/>
      <w:szCs w:val="20"/>
      <w:lang w:val="nl-BE" w:eastAsia="nl-NL"/>
    </w:rPr>
  </w:style>
  <w:style w:type="paragraph" w:styleId="Titel">
    <w:name w:val="Title"/>
    <w:basedOn w:val="Standaard"/>
    <w:link w:val="TitelChar"/>
    <w:qFormat/>
    <w:rsid w:val="000046AE"/>
    <w:pPr>
      <w:overflowPunct w:val="0"/>
      <w:autoSpaceDE w:val="0"/>
      <w:autoSpaceDN w:val="0"/>
      <w:adjustRightInd w:val="0"/>
      <w:spacing w:before="240" w:after="480" w:line="264" w:lineRule="auto"/>
      <w:jc w:val="center"/>
      <w:textAlignment w:val="baseline"/>
    </w:pPr>
    <w:rPr>
      <w:rFonts w:ascii="Arial" w:eastAsia="Times New Roman" w:hAnsi="Arial" w:cs="Times New Roman"/>
      <w:b/>
      <w:kern w:val="28"/>
      <w:sz w:val="36"/>
      <w:szCs w:val="20"/>
      <w:lang w:val="nl-BE" w:eastAsia="nl-NL"/>
    </w:rPr>
  </w:style>
  <w:style w:type="character" w:customStyle="1" w:styleId="TitelChar">
    <w:name w:val="Titel Char"/>
    <w:basedOn w:val="Standaardalinea-lettertype"/>
    <w:link w:val="Titel"/>
    <w:rsid w:val="000046AE"/>
    <w:rPr>
      <w:rFonts w:ascii="Arial" w:eastAsia="Times New Roman" w:hAnsi="Arial" w:cs="Times New Roman"/>
      <w:b/>
      <w:kern w:val="28"/>
      <w:sz w:val="36"/>
      <w:szCs w:val="20"/>
      <w:lang w:val="nl-BE" w:eastAsia="nl-NL"/>
    </w:rPr>
  </w:style>
  <w:style w:type="paragraph" w:customStyle="1" w:styleId="lijst1">
    <w:name w:val="lijst1"/>
    <w:basedOn w:val="Standaard"/>
    <w:rsid w:val="000046AE"/>
    <w:pPr>
      <w:numPr>
        <w:numId w:val="17"/>
      </w:numPr>
      <w:tabs>
        <w:tab w:val="clear" w:pos="1097"/>
        <w:tab w:val="num" w:pos="567"/>
      </w:tabs>
      <w:overflowPunct w:val="0"/>
      <w:autoSpaceDE w:val="0"/>
      <w:autoSpaceDN w:val="0"/>
      <w:adjustRightInd w:val="0"/>
      <w:spacing w:after="0" w:line="264" w:lineRule="auto"/>
      <w:ind w:left="567" w:hanging="567"/>
      <w:textAlignment w:val="baseline"/>
    </w:pPr>
    <w:rPr>
      <w:rFonts w:ascii="Arial" w:eastAsia="Times New Roman" w:hAnsi="Arial" w:cs="Times New Roman"/>
      <w:sz w:val="20"/>
      <w:szCs w:val="20"/>
      <w:lang w:val="nl-BE" w:eastAsia="nl-NL"/>
    </w:rPr>
  </w:style>
  <w:style w:type="character" w:styleId="Paginanummer">
    <w:name w:val="page number"/>
    <w:basedOn w:val="Standaardalinea-lettertype"/>
    <w:semiHidden/>
    <w:rsid w:val="000046AE"/>
    <w:rPr>
      <w:rFonts w:ascii="Arial" w:hAnsi="Arial"/>
      <w:b/>
      <w:sz w:val="18"/>
    </w:rPr>
  </w:style>
  <w:style w:type="paragraph" w:styleId="Adresenvelop">
    <w:name w:val="envelope address"/>
    <w:basedOn w:val="Standaard"/>
    <w:semiHidden/>
    <w:rsid w:val="000046AE"/>
    <w:pPr>
      <w:framePr w:w="7920" w:h="1980" w:hRule="exact" w:hSpace="141" w:wrap="auto" w:hAnchor="page" w:xAlign="center" w:yAlign="bottom"/>
      <w:overflowPunct w:val="0"/>
      <w:autoSpaceDE w:val="0"/>
      <w:autoSpaceDN w:val="0"/>
      <w:adjustRightInd w:val="0"/>
      <w:spacing w:after="0" w:line="264" w:lineRule="auto"/>
      <w:ind w:left="2880"/>
      <w:textAlignment w:val="baseline"/>
    </w:pPr>
    <w:rPr>
      <w:rFonts w:ascii="Arial" w:eastAsia="Times New Roman" w:hAnsi="Arial" w:cs="Times New Roman"/>
      <w:sz w:val="24"/>
      <w:szCs w:val="20"/>
      <w:lang w:val="nl-BE" w:eastAsia="nl-NL"/>
    </w:rPr>
  </w:style>
  <w:style w:type="paragraph" w:customStyle="1" w:styleId="lijstinspr2">
    <w:name w:val="lijstinspr2"/>
    <w:basedOn w:val="Standaard"/>
    <w:semiHidden/>
    <w:rsid w:val="000046AE"/>
    <w:pPr>
      <w:overflowPunct w:val="0"/>
      <w:autoSpaceDE w:val="0"/>
      <w:autoSpaceDN w:val="0"/>
      <w:adjustRightInd w:val="0"/>
      <w:spacing w:after="0" w:line="264" w:lineRule="auto"/>
      <w:ind w:left="1985"/>
      <w:textAlignment w:val="baseline"/>
    </w:pPr>
    <w:rPr>
      <w:rFonts w:ascii="Arial" w:eastAsia="Times New Roman" w:hAnsi="Arial" w:cs="Times New Roman"/>
      <w:sz w:val="20"/>
      <w:szCs w:val="20"/>
      <w:lang w:val="nl-BE" w:eastAsia="nl-NL"/>
    </w:rPr>
  </w:style>
  <w:style w:type="paragraph" w:customStyle="1" w:styleId="aanwezig">
    <w:name w:val="aanwezig"/>
    <w:basedOn w:val="Standaard"/>
    <w:semiHidden/>
    <w:rsid w:val="000046AE"/>
    <w:pPr>
      <w:overflowPunct w:val="0"/>
      <w:autoSpaceDE w:val="0"/>
      <w:autoSpaceDN w:val="0"/>
      <w:adjustRightInd w:val="0"/>
      <w:spacing w:after="120" w:line="264" w:lineRule="auto"/>
      <w:ind w:left="1701" w:hanging="1701"/>
      <w:textAlignment w:val="baseline"/>
    </w:pPr>
    <w:rPr>
      <w:rFonts w:ascii="Arial" w:eastAsia="Times New Roman" w:hAnsi="Arial" w:cs="Times New Roman"/>
      <w:i/>
      <w:sz w:val="20"/>
      <w:szCs w:val="20"/>
      <w:lang w:val="nl-BE" w:eastAsia="nl-NL"/>
    </w:rPr>
  </w:style>
  <w:style w:type="paragraph" w:customStyle="1" w:styleId="tekst5">
    <w:name w:val="tekst5"/>
    <w:basedOn w:val="Standaard"/>
    <w:semiHidden/>
    <w:rsid w:val="000046AE"/>
    <w:pPr>
      <w:overflowPunct w:val="0"/>
      <w:autoSpaceDE w:val="0"/>
      <w:autoSpaceDN w:val="0"/>
      <w:adjustRightInd w:val="0"/>
      <w:spacing w:after="0" w:line="264" w:lineRule="auto"/>
      <w:ind w:left="3828"/>
      <w:textAlignment w:val="baseline"/>
    </w:pPr>
    <w:rPr>
      <w:rFonts w:ascii="Arial" w:eastAsia="Times New Roman" w:hAnsi="Arial" w:cs="Times New Roman"/>
      <w:sz w:val="20"/>
      <w:szCs w:val="20"/>
      <w:lang w:val="nl-BE" w:eastAsia="nl-NL"/>
    </w:rPr>
  </w:style>
  <w:style w:type="paragraph" w:styleId="Ballontekst">
    <w:name w:val="Balloon Text"/>
    <w:basedOn w:val="Standaard"/>
    <w:link w:val="BallontekstChar"/>
    <w:semiHidden/>
    <w:rsid w:val="000046AE"/>
    <w:pPr>
      <w:overflowPunct w:val="0"/>
      <w:autoSpaceDE w:val="0"/>
      <w:autoSpaceDN w:val="0"/>
      <w:adjustRightInd w:val="0"/>
      <w:spacing w:after="0" w:line="264" w:lineRule="auto"/>
      <w:textAlignment w:val="baseline"/>
    </w:pPr>
    <w:rPr>
      <w:rFonts w:ascii="Tahoma" w:eastAsia="Times New Roman" w:hAnsi="Tahoma" w:cs="Tahoma"/>
      <w:sz w:val="16"/>
      <w:szCs w:val="16"/>
      <w:lang w:val="nl-BE" w:eastAsia="nl-NL"/>
    </w:rPr>
  </w:style>
  <w:style w:type="character" w:customStyle="1" w:styleId="BallontekstChar">
    <w:name w:val="Ballontekst Char"/>
    <w:basedOn w:val="Standaardalinea-lettertype"/>
    <w:link w:val="Ballontekst"/>
    <w:semiHidden/>
    <w:rsid w:val="000046AE"/>
    <w:rPr>
      <w:rFonts w:ascii="Tahoma" w:eastAsia="Times New Roman" w:hAnsi="Tahoma" w:cs="Tahoma"/>
      <w:sz w:val="16"/>
      <w:szCs w:val="16"/>
      <w:lang w:val="nl-BE" w:eastAsia="nl-NL"/>
    </w:rPr>
  </w:style>
  <w:style w:type="numbering" w:styleId="111111">
    <w:name w:val="Outline List 2"/>
    <w:basedOn w:val="Geenlijst"/>
    <w:semiHidden/>
    <w:rsid w:val="000046AE"/>
    <w:pPr>
      <w:numPr>
        <w:numId w:val="4"/>
      </w:numPr>
    </w:pPr>
  </w:style>
  <w:style w:type="numbering" w:styleId="1ai">
    <w:name w:val="Outline List 1"/>
    <w:basedOn w:val="Geenlijst"/>
    <w:semiHidden/>
    <w:rsid w:val="000046AE"/>
    <w:pPr>
      <w:numPr>
        <w:numId w:val="5"/>
      </w:numPr>
    </w:pPr>
  </w:style>
  <w:style w:type="table" w:styleId="3D-effectenvoortabel1">
    <w:name w:val="Table 3D effects 1"/>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0046AE"/>
    <w:p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character" w:customStyle="1" w:styleId="AanhefChar">
    <w:name w:val="Aanhef Char"/>
    <w:basedOn w:val="Standaardalinea-lettertype"/>
    <w:link w:val="Aanhef"/>
    <w:semiHidden/>
    <w:rsid w:val="000046AE"/>
    <w:rPr>
      <w:rFonts w:ascii="Arial" w:eastAsia="Times New Roman" w:hAnsi="Arial" w:cs="Times New Roman"/>
      <w:sz w:val="20"/>
      <w:szCs w:val="20"/>
      <w:lang w:val="nl-BE" w:eastAsia="nl-NL"/>
    </w:rPr>
  </w:style>
  <w:style w:type="paragraph" w:styleId="Afsluiting">
    <w:name w:val="Closing"/>
    <w:basedOn w:val="Standaard"/>
    <w:link w:val="AfsluitingChar"/>
    <w:semiHidden/>
    <w:rsid w:val="000046AE"/>
    <w:pPr>
      <w:overflowPunct w:val="0"/>
      <w:autoSpaceDE w:val="0"/>
      <w:autoSpaceDN w:val="0"/>
      <w:adjustRightInd w:val="0"/>
      <w:spacing w:after="0" w:line="264" w:lineRule="auto"/>
      <w:ind w:left="4252"/>
      <w:textAlignment w:val="baseline"/>
    </w:pPr>
    <w:rPr>
      <w:rFonts w:ascii="Arial" w:eastAsia="Times New Roman" w:hAnsi="Arial" w:cs="Times New Roman"/>
      <w:sz w:val="20"/>
      <w:szCs w:val="20"/>
      <w:lang w:val="nl-BE" w:eastAsia="nl-NL"/>
    </w:rPr>
  </w:style>
  <w:style w:type="character" w:customStyle="1" w:styleId="AfsluitingChar">
    <w:name w:val="Afsluiting Char"/>
    <w:basedOn w:val="Standaardalinea-lettertype"/>
    <w:link w:val="Afsluiting"/>
    <w:semiHidden/>
    <w:rsid w:val="000046AE"/>
    <w:rPr>
      <w:rFonts w:ascii="Arial" w:eastAsia="Times New Roman" w:hAnsi="Arial" w:cs="Times New Roman"/>
      <w:sz w:val="20"/>
      <w:szCs w:val="20"/>
      <w:lang w:val="nl-BE" w:eastAsia="nl-NL"/>
    </w:rPr>
  </w:style>
  <w:style w:type="paragraph" w:styleId="Afzender">
    <w:name w:val="envelope return"/>
    <w:basedOn w:val="Standaard"/>
    <w:semiHidden/>
    <w:rsid w:val="000046AE"/>
    <w:pPr>
      <w:overflowPunct w:val="0"/>
      <w:autoSpaceDE w:val="0"/>
      <w:autoSpaceDN w:val="0"/>
      <w:adjustRightInd w:val="0"/>
      <w:spacing w:after="0" w:line="264" w:lineRule="auto"/>
      <w:textAlignment w:val="baseline"/>
    </w:pPr>
    <w:rPr>
      <w:rFonts w:ascii="Arial" w:eastAsia="Times New Roman" w:hAnsi="Arial" w:cs="Arial"/>
      <w:sz w:val="20"/>
      <w:szCs w:val="20"/>
      <w:lang w:val="nl-BE" w:eastAsia="nl-NL"/>
    </w:rPr>
  </w:style>
  <w:style w:type="numbering" w:styleId="Artikelsectie">
    <w:name w:val="Outline List 3"/>
    <w:basedOn w:val="Geenlijst"/>
    <w:semiHidden/>
    <w:rsid w:val="000046AE"/>
    <w:pPr>
      <w:numPr>
        <w:numId w:val="6"/>
      </w:numPr>
    </w:pPr>
  </w:style>
  <w:style w:type="paragraph" w:styleId="Berichtkop">
    <w:name w:val="Message Header"/>
    <w:basedOn w:val="Standaard"/>
    <w:link w:val="BerichtkopChar"/>
    <w:semiHidden/>
    <w:rsid w:val="00004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64" w:lineRule="auto"/>
      <w:ind w:left="1134" w:hanging="1134"/>
      <w:textAlignment w:val="baseline"/>
    </w:pPr>
    <w:rPr>
      <w:rFonts w:ascii="Arial" w:eastAsia="Times New Roman" w:hAnsi="Arial" w:cs="Arial"/>
      <w:sz w:val="24"/>
      <w:szCs w:val="24"/>
      <w:lang w:val="nl-BE" w:eastAsia="nl-NL"/>
    </w:rPr>
  </w:style>
  <w:style w:type="character" w:customStyle="1" w:styleId="BerichtkopChar">
    <w:name w:val="Berichtkop Char"/>
    <w:basedOn w:val="Standaardalinea-lettertype"/>
    <w:link w:val="Berichtkop"/>
    <w:semiHidden/>
    <w:rsid w:val="000046AE"/>
    <w:rPr>
      <w:rFonts w:ascii="Arial" w:eastAsia="Times New Roman" w:hAnsi="Arial" w:cs="Arial"/>
      <w:sz w:val="24"/>
      <w:szCs w:val="24"/>
      <w:shd w:val="pct20" w:color="auto" w:fill="auto"/>
      <w:lang w:val="nl-BE" w:eastAsia="nl-NL"/>
    </w:rPr>
  </w:style>
  <w:style w:type="paragraph" w:styleId="Bloktekst">
    <w:name w:val="Block Text"/>
    <w:basedOn w:val="Standaard"/>
    <w:semiHidden/>
    <w:rsid w:val="000046AE"/>
    <w:pPr>
      <w:overflowPunct w:val="0"/>
      <w:autoSpaceDE w:val="0"/>
      <w:autoSpaceDN w:val="0"/>
      <w:adjustRightInd w:val="0"/>
      <w:spacing w:after="120" w:line="264" w:lineRule="auto"/>
      <w:ind w:left="1440" w:right="1440"/>
      <w:textAlignment w:val="baseline"/>
    </w:pPr>
    <w:rPr>
      <w:rFonts w:ascii="Arial" w:eastAsia="Times New Roman" w:hAnsi="Arial" w:cs="Times New Roman"/>
      <w:sz w:val="20"/>
      <w:szCs w:val="20"/>
      <w:lang w:val="nl-BE" w:eastAsia="nl-NL"/>
    </w:rPr>
  </w:style>
  <w:style w:type="paragraph" w:styleId="Datum">
    <w:name w:val="Date"/>
    <w:basedOn w:val="Standaard"/>
    <w:next w:val="Standaard"/>
    <w:link w:val="DatumChar"/>
    <w:semiHidden/>
    <w:rsid w:val="000046AE"/>
    <w:p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character" w:customStyle="1" w:styleId="DatumChar">
    <w:name w:val="Datum Char"/>
    <w:basedOn w:val="Standaardalinea-lettertype"/>
    <w:link w:val="Datum"/>
    <w:semiHidden/>
    <w:rsid w:val="000046AE"/>
    <w:rPr>
      <w:rFonts w:ascii="Arial" w:eastAsia="Times New Roman" w:hAnsi="Arial" w:cs="Times New Roman"/>
      <w:sz w:val="20"/>
      <w:szCs w:val="20"/>
      <w:lang w:val="nl-BE" w:eastAsia="nl-NL"/>
    </w:rPr>
  </w:style>
  <w:style w:type="table" w:styleId="Eenvoudigetabel1">
    <w:name w:val="Table Simple 1"/>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0046AE"/>
    <w:p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character" w:customStyle="1" w:styleId="E-mailhandtekeningChar">
    <w:name w:val="E-mailhandtekening Char"/>
    <w:basedOn w:val="Standaardalinea-lettertype"/>
    <w:link w:val="E-mailhandtekening"/>
    <w:semiHidden/>
    <w:rsid w:val="000046AE"/>
    <w:rPr>
      <w:rFonts w:ascii="Arial" w:eastAsia="Times New Roman" w:hAnsi="Arial" w:cs="Times New Roman"/>
      <w:sz w:val="20"/>
      <w:szCs w:val="20"/>
      <w:lang w:val="nl-BE" w:eastAsia="nl-NL"/>
    </w:rPr>
  </w:style>
  <w:style w:type="character" w:styleId="GevolgdeHyperlink">
    <w:name w:val="FollowedHyperlink"/>
    <w:basedOn w:val="Standaardalinea-lettertype"/>
    <w:semiHidden/>
    <w:rsid w:val="000046AE"/>
    <w:rPr>
      <w:color w:val="606420"/>
      <w:u w:val="single"/>
    </w:rPr>
  </w:style>
  <w:style w:type="paragraph" w:styleId="Handtekening">
    <w:name w:val="Signature"/>
    <w:basedOn w:val="Standaard"/>
    <w:link w:val="HandtekeningChar"/>
    <w:semiHidden/>
    <w:rsid w:val="000046AE"/>
    <w:pPr>
      <w:overflowPunct w:val="0"/>
      <w:autoSpaceDE w:val="0"/>
      <w:autoSpaceDN w:val="0"/>
      <w:adjustRightInd w:val="0"/>
      <w:spacing w:after="0" w:line="264" w:lineRule="auto"/>
      <w:ind w:left="4252"/>
      <w:textAlignment w:val="baseline"/>
    </w:pPr>
    <w:rPr>
      <w:rFonts w:ascii="Arial" w:eastAsia="Times New Roman" w:hAnsi="Arial" w:cs="Times New Roman"/>
      <w:sz w:val="20"/>
      <w:szCs w:val="20"/>
      <w:lang w:val="nl-BE" w:eastAsia="nl-NL"/>
    </w:rPr>
  </w:style>
  <w:style w:type="character" w:customStyle="1" w:styleId="HandtekeningChar">
    <w:name w:val="Handtekening Char"/>
    <w:basedOn w:val="Standaardalinea-lettertype"/>
    <w:link w:val="Handtekening"/>
    <w:semiHidden/>
    <w:rsid w:val="000046AE"/>
    <w:rPr>
      <w:rFonts w:ascii="Arial" w:eastAsia="Times New Roman" w:hAnsi="Arial" w:cs="Times New Roman"/>
      <w:sz w:val="20"/>
      <w:szCs w:val="20"/>
      <w:lang w:val="nl-BE" w:eastAsia="nl-NL"/>
    </w:rPr>
  </w:style>
  <w:style w:type="paragraph" w:styleId="HTML-voorafopgemaakt">
    <w:name w:val="HTML Preformatted"/>
    <w:basedOn w:val="Standaard"/>
    <w:link w:val="HTML-voorafopgemaaktChar"/>
    <w:semiHidden/>
    <w:rsid w:val="000046AE"/>
    <w:pPr>
      <w:overflowPunct w:val="0"/>
      <w:autoSpaceDE w:val="0"/>
      <w:autoSpaceDN w:val="0"/>
      <w:adjustRightInd w:val="0"/>
      <w:spacing w:after="0" w:line="264" w:lineRule="auto"/>
      <w:textAlignment w:val="baseline"/>
    </w:pPr>
    <w:rPr>
      <w:rFonts w:ascii="Courier New" w:eastAsia="Times New Roman" w:hAnsi="Courier New" w:cs="Courier New"/>
      <w:sz w:val="20"/>
      <w:szCs w:val="20"/>
      <w:lang w:val="nl-BE" w:eastAsia="nl-NL"/>
    </w:rPr>
  </w:style>
  <w:style w:type="character" w:customStyle="1" w:styleId="HTML-voorafopgemaaktChar">
    <w:name w:val="HTML - vooraf opgemaakt Char"/>
    <w:basedOn w:val="Standaardalinea-lettertype"/>
    <w:link w:val="HTML-voorafopgemaakt"/>
    <w:semiHidden/>
    <w:rsid w:val="000046AE"/>
    <w:rPr>
      <w:rFonts w:ascii="Courier New" w:eastAsia="Times New Roman" w:hAnsi="Courier New" w:cs="Courier New"/>
      <w:sz w:val="20"/>
      <w:szCs w:val="20"/>
      <w:lang w:val="nl-BE" w:eastAsia="nl-NL"/>
    </w:rPr>
  </w:style>
  <w:style w:type="character" w:styleId="HTMLCode">
    <w:name w:val="HTML Code"/>
    <w:basedOn w:val="Standaardalinea-lettertype"/>
    <w:semiHidden/>
    <w:rsid w:val="000046AE"/>
    <w:rPr>
      <w:rFonts w:ascii="Courier New" w:hAnsi="Courier New" w:cs="Courier New"/>
      <w:sz w:val="20"/>
      <w:szCs w:val="20"/>
    </w:rPr>
  </w:style>
  <w:style w:type="character" w:styleId="HTMLDefinition">
    <w:name w:val="HTML Definition"/>
    <w:basedOn w:val="Standaardalinea-lettertype"/>
    <w:semiHidden/>
    <w:rsid w:val="000046AE"/>
    <w:rPr>
      <w:i/>
      <w:iCs/>
    </w:rPr>
  </w:style>
  <w:style w:type="character" w:styleId="HTMLVariable">
    <w:name w:val="HTML Variable"/>
    <w:basedOn w:val="Standaardalinea-lettertype"/>
    <w:semiHidden/>
    <w:rsid w:val="000046AE"/>
    <w:rPr>
      <w:i/>
      <w:iCs/>
    </w:rPr>
  </w:style>
  <w:style w:type="character" w:styleId="HTML-acroniem">
    <w:name w:val="HTML Acronym"/>
    <w:basedOn w:val="Standaardalinea-lettertype"/>
    <w:semiHidden/>
    <w:rsid w:val="000046AE"/>
  </w:style>
  <w:style w:type="paragraph" w:styleId="HTML-adres">
    <w:name w:val="HTML Address"/>
    <w:basedOn w:val="Standaard"/>
    <w:link w:val="HTML-adresChar"/>
    <w:semiHidden/>
    <w:rsid w:val="000046AE"/>
    <w:pPr>
      <w:overflowPunct w:val="0"/>
      <w:autoSpaceDE w:val="0"/>
      <w:autoSpaceDN w:val="0"/>
      <w:adjustRightInd w:val="0"/>
      <w:spacing w:after="0" w:line="264" w:lineRule="auto"/>
      <w:textAlignment w:val="baseline"/>
    </w:pPr>
    <w:rPr>
      <w:rFonts w:ascii="Arial" w:eastAsia="Times New Roman" w:hAnsi="Arial" w:cs="Times New Roman"/>
      <w:i/>
      <w:iCs/>
      <w:sz w:val="20"/>
      <w:szCs w:val="20"/>
      <w:lang w:val="nl-BE" w:eastAsia="nl-NL"/>
    </w:rPr>
  </w:style>
  <w:style w:type="character" w:customStyle="1" w:styleId="HTML-adresChar">
    <w:name w:val="HTML-adres Char"/>
    <w:basedOn w:val="Standaardalinea-lettertype"/>
    <w:link w:val="HTML-adres"/>
    <w:semiHidden/>
    <w:rsid w:val="000046AE"/>
    <w:rPr>
      <w:rFonts w:ascii="Arial" w:eastAsia="Times New Roman" w:hAnsi="Arial" w:cs="Times New Roman"/>
      <w:i/>
      <w:iCs/>
      <w:sz w:val="20"/>
      <w:szCs w:val="20"/>
      <w:lang w:val="nl-BE" w:eastAsia="nl-NL"/>
    </w:rPr>
  </w:style>
  <w:style w:type="character" w:styleId="HTML-citaat">
    <w:name w:val="HTML Cite"/>
    <w:basedOn w:val="Standaardalinea-lettertype"/>
    <w:semiHidden/>
    <w:rsid w:val="000046AE"/>
    <w:rPr>
      <w:i/>
      <w:iCs/>
    </w:rPr>
  </w:style>
  <w:style w:type="character" w:styleId="HTML-schrijfmachine">
    <w:name w:val="HTML Typewriter"/>
    <w:basedOn w:val="Standaardalinea-lettertype"/>
    <w:semiHidden/>
    <w:rsid w:val="000046AE"/>
    <w:rPr>
      <w:rFonts w:ascii="Courier New" w:hAnsi="Courier New" w:cs="Courier New"/>
      <w:sz w:val="20"/>
      <w:szCs w:val="20"/>
    </w:rPr>
  </w:style>
  <w:style w:type="character" w:styleId="HTML-toetsenbord">
    <w:name w:val="HTML Keyboard"/>
    <w:basedOn w:val="Standaardalinea-lettertype"/>
    <w:semiHidden/>
    <w:rsid w:val="000046AE"/>
    <w:rPr>
      <w:rFonts w:ascii="Courier New" w:hAnsi="Courier New" w:cs="Courier New"/>
      <w:sz w:val="20"/>
      <w:szCs w:val="20"/>
    </w:rPr>
  </w:style>
  <w:style w:type="character" w:styleId="HTML-voorbeeld">
    <w:name w:val="HTML Sample"/>
    <w:basedOn w:val="Standaardalinea-lettertype"/>
    <w:semiHidden/>
    <w:rsid w:val="000046AE"/>
    <w:rPr>
      <w:rFonts w:ascii="Courier New" w:hAnsi="Courier New" w:cs="Courier New"/>
    </w:rPr>
  </w:style>
  <w:style w:type="table" w:styleId="Klassieketabel1">
    <w:name w:val="Table Classic 1"/>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color w:val="000080"/>
      <w:sz w:val="20"/>
      <w:szCs w:val="20"/>
      <w:lang w:val="nl-BE" w:eastAsia="nl-B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color w:val="FFFFFF"/>
      <w:sz w:val="20"/>
      <w:szCs w:val="20"/>
      <w:lang w:val="nl-BE" w:eastAsia="nl-B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0046AE"/>
    <w:pPr>
      <w:overflowPunct w:val="0"/>
      <w:autoSpaceDE w:val="0"/>
      <w:autoSpaceDN w:val="0"/>
      <w:adjustRightInd w:val="0"/>
      <w:spacing w:after="0" w:line="264" w:lineRule="auto"/>
      <w:ind w:left="283" w:hanging="283"/>
      <w:textAlignment w:val="baseline"/>
    </w:pPr>
    <w:rPr>
      <w:rFonts w:ascii="Arial" w:eastAsia="Times New Roman" w:hAnsi="Arial" w:cs="Times New Roman"/>
      <w:sz w:val="20"/>
      <w:szCs w:val="20"/>
      <w:lang w:val="nl-BE" w:eastAsia="nl-NL"/>
    </w:rPr>
  </w:style>
  <w:style w:type="paragraph" w:styleId="Lijst2">
    <w:name w:val="List 2"/>
    <w:basedOn w:val="Standaard"/>
    <w:semiHidden/>
    <w:rsid w:val="000046AE"/>
    <w:pPr>
      <w:overflowPunct w:val="0"/>
      <w:autoSpaceDE w:val="0"/>
      <w:autoSpaceDN w:val="0"/>
      <w:adjustRightInd w:val="0"/>
      <w:spacing w:after="0" w:line="264" w:lineRule="auto"/>
      <w:ind w:left="566" w:hanging="283"/>
      <w:textAlignment w:val="baseline"/>
    </w:pPr>
    <w:rPr>
      <w:rFonts w:ascii="Arial" w:eastAsia="Times New Roman" w:hAnsi="Arial" w:cs="Times New Roman"/>
      <w:sz w:val="20"/>
      <w:szCs w:val="20"/>
      <w:lang w:val="nl-BE" w:eastAsia="nl-NL"/>
    </w:rPr>
  </w:style>
  <w:style w:type="paragraph" w:styleId="Lijst3">
    <w:name w:val="List 3"/>
    <w:basedOn w:val="Standaard"/>
    <w:semiHidden/>
    <w:rsid w:val="000046AE"/>
    <w:pPr>
      <w:overflowPunct w:val="0"/>
      <w:autoSpaceDE w:val="0"/>
      <w:autoSpaceDN w:val="0"/>
      <w:adjustRightInd w:val="0"/>
      <w:spacing w:after="0" w:line="264" w:lineRule="auto"/>
      <w:ind w:left="849" w:hanging="283"/>
      <w:textAlignment w:val="baseline"/>
    </w:pPr>
    <w:rPr>
      <w:rFonts w:ascii="Arial" w:eastAsia="Times New Roman" w:hAnsi="Arial" w:cs="Times New Roman"/>
      <w:sz w:val="20"/>
      <w:szCs w:val="20"/>
      <w:lang w:val="nl-BE" w:eastAsia="nl-NL"/>
    </w:rPr>
  </w:style>
  <w:style w:type="paragraph" w:styleId="Lijst4">
    <w:name w:val="List 4"/>
    <w:basedOn w:val="Standaard"/>
    <w:semiHidden/>
    <w:rsid w:val="000046AE"/>
    <w:pPr>
      <w:overflowPunct w:val="0"/>
      <w:autoSpaceDE w:val="0"/>
      <w:autoSpaceDN w:val="0"/>
      <w:adjustRightInd w:val="0"/>
      <w:spacing w:after="0" w:line="264" w:lineRule="auto"/>
      <w:ind w:left="1132" w:hanging="283"/>
      <w:textAlignment w:val="baseline"/>
    </w:pPr>
    <w:rPr>
      <w:rFonts w:ascii="Arial" w:eastAsia="Times New Roman" w:hAnsi="Arial" w:cs="Times New Roman"/>
      <w:sz w:val="20"/>
      <w:szCs w:val="20"/>
      <w:lang w:val="nl-BE" w:eastAsia="nl-NL"/>
    </w:rPr>
  </w:style>
  <w:style w:type="paragraph" w:styleId="Lijst5">
    <w:name w:val="List 5"/>
    <w:basedOn w:val="Standaard"/>
    <w:semiHidden/>
    <w:rsid w:val="000046AE"/>
    <w:pPr>
      <w:overflowPunct w:val="0"/>
      <w:autoSpaceDE w:val="0"/>
      <w:autoSpaceDN w:val="0"/>
      <w:adjustRightInd w:val="0"/>
      <w:spacing w:after="0" w:line="264" w:lineRule="auto"/>
      <w:ind w:left="1415" w:hanging="283"/>
      <w:textAlignment w:val="baseline"/>
    </w:pPr>
    <w:rPr>
      <w:rFonts w:ascii="Arial" w:eastAsia="Times New Roman" w:hAnsi="Arial" w:cs="Times New Roman"/>
      <w:sz w:val="20"/>
      <w:szCs w:val="20"/>
      <w:lang w:val="nl-BE" w:eastAsia="nl-NL"/>
    </w:rPr>
  </w:style>
  <w:style w:type="paragraph" w:styleId="Lijstopsomteken">
    <w:name w:val="List Bullet"/>
    <w:basedOn w:val="Standaard"/>
    <w:semiHidden/>
    <w:rsid w:val="000046AE"/>
    <w:pPr>
      <w:numPr>
        <w:numId w:val="7"/>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opsomteken2">
    <w:name w:val="List Bullet 2"/>
    <w:basedOn w:val="Standaard"/>
    <w:semiHidden/>
    <w:rsid w:val="000046AE"/>
    <w:pPr>
      <w:numPr>
        <w:numId w:val="8"/>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opsomteken3">
    <w:name w:val="List Bullet 3"/>
    <w:basedOn w:val="Standaard"/>
    <w:semiHidden/>
    <w:rsid w:val="000046AE"/>
    <w:pPr>
      <w:numPr>
        <w:numId w:val="9"/>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opsomteken4">
    <w:name w:val="List Bullet 4"/>
    <w:basedOn w:val="Standaard"/>
    <w:semiHidden/>
    <w:rsid w:val="000046AE"/>
    <w:pPr>
      <w:numPr>
        <w:numId w:val="10"/>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opsomteken5">
    <w:name w:val="List Bullet 5"/>
    <w:basedOn w:val="Standaard"/>
    <w:semiHidden/>
    <w:rsid w:val="000046AE"/>
    <w:pPr>
      <w:numPr>
        <w:numId w:val="11"/>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nummering">
    <w:name w:val="List Number"/>
    <w:basedOn w:val="Standaard"/>
    <w:semiHidden/>
    <w:rsid w:val="000046AE"/>
    <w:pPr>
      <w:numPr>
        <w:numId w:val="12"/>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nummering2">
    <w:name w:val="List Number 2"/>
    <w:basedOn w:val="Standaard"/>
    <w:semiHidden/>
    <w:rsid w:val="000046AE"/>
    <w:pPr>
      <w:numPr>
        <w:numId w:val="13"/>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nummering3">
    <w:name w:val="List Number 3"/>
    <w:basedOn w:val="Standaard"/>
    <w:semiHidden/>
    <w:rsid w:val="000046AE"/>
    <w:pPr>
      <w:numPr>
        <w:numId w:val="14"/>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nummering4">
    <w:name w:val="List Number 4"/>
    <w:basedOn w:val="Standaard"/>
    <w:semiHidden/>
    <w:rsid w:val="000046AE"/>
    <w:pPr>
      <w:numPr>
        <w:numId w:val="15"/>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nummering5">
    <w:name w:val="List Number 5"/>
    <w:basedOn w:val="Standaard"/>
    <w:semiHidden/>
    <w:rsid w:val="000046AE"/>
    <w:pPr>
      <w:numPr>
        <w:numId w:val="16"/>
      </w:num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paragraph" w:styleId="Lijstvoortzetting">
    <w:name w:val="List Continue"/>
    <w:basedOn w:val="Standaard"/>
    <w:semiHidden/>
    <w:rsid w:val="000046AE"/>
    <w:pPr>
      <w:overflowPunct w:val="0"/>
      <w:autoSpaceDE w:val="0"/>
      <w:autoSpaceDN w:val="0"/>
      <w:adjustRightInd w:val="0"/>
      <w:spacing w:after="120" w:line="264" w:lineRule="auto"/>
      <w:ind w:left="283"/>
      <w:textAlignment w:val="baseline"/>
    </w:pPr>
    <w:rPr>
      <w:rFonts w:ascii="Arial" w:eastAsia="Times New Roman" w:hAnsi="Arial" w:cs="Times New Roman"/>
      <w:sz w:val="20"/>
      <w:szCs w:val="20"/>
      <w:lang w:val="nl-BE" w:eastAsia="nl-NL"/>
    </w:rPr>
  </w:style>
  <w:style w:type="paragraph" w:styleId="Lijstvoortzetting2">
    <w:name w:val="List Continue 2"/>
    <w:basedOn w:val="Standaard"/>
    <w:semiHidden/>
    <w:rsid w:val="000046AE"/>
    <w:pPr>
      <w:overflowPunct w:val="0"/>
      <w:autoSpaceDE w:val="0"/>
      <w:autoSpaceDN w:val="0"/>
      <w:adjustRightInd w:val="0"/>
      <w:spacing w:after="120" w:line="264" w:lineRule="auto"/>
      <w:ind w:left="566"/>
      <w:textAlignment w:val="baseline"/>
    </w:pPr>
    <w:rPr>
      <w:rFonts w:ascii="Arial" w:eastAsia="Times New Roman" w:hAnsi="Arial" w:cs="Times New Roman"/>
      <w:sz w:val="20"/>
      <w:szCs w:val="20"/>
      <w:lang w:val="nl-BE" w:eastAsia="nl-NL"/>
    </w:rPr>
  </w:style>
  <w:style w:type="paragraph" w:styleId="Lijstvoortzetting3">
    <w:name w:val="List Continue 3"/>
    <w:basedOn w:val="Standaard"/>
    <w:semiHidden/>
    <w:rsid w:val="000046AE"/>
    <w:pPr>
      <w:overflowPunct w:val="0"/>
      <w:autoSpaceDE w:val="0"/>
      <w:autoSpaceDN w:val="0"/>
      <w:adjustRightInd w:val="0"/>
      <w:spacing w:after="120" w:line="264" w:lineRule="auto"/>
      <w:ind w:left="849"/>
      <w:textAlignment w:val="baseline"/>
    </w:pPr>
    <w:rPr>
      <w:rFonts w:ascii="Arial" w:eastAsia="Times New Roman" w:hAnsi="Arial" w:cs="Times New Roman"/>
      <w:sz w:val="20"/>
      <w:szCs w:val="20"/>
      <w:lang w:val="nl-BE" w:eastAsia="nl-NL"/>
    </w:rPr>
  </w:style>
  <w:style w:type="paragraph" w:styleId="Lijstvoortzetting4">
    <w:name w:val="List Continue 4"/>
    <w:basedOn w:val="Standaard"/>
    <w:semiHidden/>
    <w:rsid w:val="000046AE"/>
    <w:pPr>
      <w:overflowPunct w:val="0"/>
      <w:autoSpaceDE w:val="0"/>
      <w:autoSpaceDN w:val="0"/>
      <w:adjustRightInd w:val="0"/>
      <w:spacing w:after="120" w:line="264" w:lineRule="auto"/>
      <w:ind w:left="1132"/>
      <w:textAlignment w:val="baseline"/>
    </w:pPr>
    <w:rPr>
      <w:rFonts w:ascii="Arial" w:eastAsia="Times New Roman" w:hAnsi="Arial" w:cs="Times New Roman"/>
      <w:sz w:val="20"/>
      <w:szCs w:val="20"/>
      <w:lang w:val="nl-BE" w:eastAsia="nl-NL"/>
    </w:rPr>
  </w:style>
  <w:style w:type="paragraph" w:styleId="Lijstvoortzetting5">
    <w:name w:val="List Continue 5"/>
    <w:basedOn w:val="Standaard"/>
    <w:semiHidden/>
    <w:rsid w:val="000046AE"/>
    <w:pPr>
      <w:overflowPunct w:val="0"/>
      <w:autoSpaceDE w:val="0"/>
      <w:autoSpaceDN w:val="0"/>
      <w:adjustRightInd w:val="0"/>
      <w:spacing w:after="120" w:line="264" w:lineRule="auto"/>
      <w:ind w:left="1415"/>
      <w:textAlignment w:val="baseline"/>
    </w:pPr>
    <w:rPr>
      <w:rFonts w:ascii="Arial" w:eastAsia="Times New Roman" w:hAnsi="Arial" w:cs="Times New Roman"/>
      <w:sz w:val="20"/>
      <w:szCs w:val="20"/>
      <w:lang w:val="nl-BE" w:eastAsia="nl-NL"/>
    </w:rPr>
  </w:style>
  <w:style w:type="character" w:styleId="Nadruk">
    <w:name w:val="Emphasis"/>
    <w:basedOn w:val="Standaardalinea-lettertype"/>
    <w:rsid w:val="000046AE"/>
    <w:rPr>
      <w:i/>
      <w:iCs/>
    </w:rPr>
  </w:style>
  <w:style w:type="paragraph" w:styleId="Normaalweb">
    <w:name w:val="Normal (Web)"/>
    <w:basedOn w:val="Standaard"/>
    <w:semiHidden/>
    <w:rsid w:val="000046AE"/>
    <w:pPr>
      <w:overflowPunct w:val="0"/>
      <w:autoSpaceDE w:val="0"/>
      <w:autoSpaceDN w:val="0"/>
      <w:adjustRightInd w:val="0"/>
      <w:spacing w:after="0" w:line="264" w:lineRule="auto"/>
      <w:textAlignment w:val="baseline"/>
    </w:pPr>
    <w:rPr>
      <w:rFonts w:ascii="Times New Roman" w:eastAsia="Times New Roman" w:hAnsi="Times New Roman" w:cs="Times New Roman"/>
      <w:sz w:val="24"/>
      <w:szCs w:val="24"/>
      <w:lang w:val="nl-BE" w:eastAsia="nl-NL"/>
    </w:rPr>
  </w:style>
  <w:style w:type="paragraph" w:styleId="Notitiekop">
    <w:name w:val="Note Heading"/>
    <w:basedOn w:val="Standaard"/>
    <w:next w:val="Standaard"/>
    <w:link w:val="NotitiekopChar"/>
    <w:semiHidden/>
    <w:rsid w:val="000046AE"/>
    <w:pPr>
      <w:overflowPunct w:val="0"/>
      <w:autoSpaceDE w:val="0"/>
      <w:autoSpaceDN w:val="0"/>
      <w:adjustRightInd w:val="0"/>
      <w:spacing w:after="0" w:line="264" w:lineRule="auto"/>
      <w:textAlignment w:val="baseline"/>
    </w:pPr>
    <w:rPr>
      <w:rFonts w:ascii="Arial" w:eastAsia="Times New Roman" w:hAnsi="Arial" w:cs="Times New Roman"/>
      <w:sz w:val="20"/>
      <w:szCs w:val="20"/>
      <w:lang w:val="nl-BE" w:eastAsia="nl-NL"/>
    </w:rPr>
  </w:style>
  <w:style w:type="character" w:customStyle="1" w:styleId="NotitiekopChar">
    <w:name w:val="Notitiekop Char"/>
    <w:basedOn w:val="Standaardalinea-lettertype"/>
    <w:link w:val="Notitiekop"/>
    <w:semiHidden/>
    <w:rsid w:val="000046AE"/>
    <w:rPr>
      <w:rFonts w:ascii="Arial" w:eastAsia="Times New Roman" w:hAnsi="Arial" w:cs="Times New Roman"/>
      <w:sz w:val="20"/>
      <w:szCs w:val="20"/>
      <w:lang w:val="nl-BE" w:eastAsia="nl-NL"/>
    </w:rPr>
  </w:style>
  <w:style w:type="paragraph" w:styleId="Plattetekst">
    <w:name w:val="Body Text"/>
    <w:basedOn w:val="Standaard"/>
    <w:link w:val="PlattetekstChar"/>
    <w:semiHidden/>
    <w:rsid w:val="000046AE"/>
    <w:pPr>
      <w:overflowPunct w:val="0"/>
      <w:autoSpaceDE w:val="0"/>
      <w:autoSpaceDN w:val="0"/>
      <w:adjustRightInd w:val="0"/>
      <w:spacing w:after="120" w:line="264" w:lineRule="auto"/>
      <w:textAlignment w:val="baseline"/>
    </w:pPr>
    <w:rPr>
      <w:rFonts w:ascii="Arial" w:eastAsia="Times New Roman" w:hAnsi="Arial" w:cs="Times New Roman"/>
      <w:sz w:val="20"/>
      <w:szCs w:val="20"/>
      <w:lang w:val="nl-BE" w:eastAsia="nl-NL"/>
    </w:rPr>
  </w:style>
  <w:style w:type="character" w:customStyle="1" w:styleId="PlattetekstChar">
    <w:name w:val="Platte tekst Char"/>
    <w:basedOn w:val="Standaardalinea-lettertype"/>
    <w:link w:val="Plattetekst"/>
    <w:semiHidden/>
    <w:rsid w:val="000046AE"/>
    <w:rPr>
      <w:rFonts w:ascii="Arial" w:eastAsia="Times New Roman" w:hAnsi="Arial" w:cs="Times New Roman"/>
      <w:sz w:val="20"/>
      <w:szCs w:val="20"/>
      <w:lang w:val="nl-BE" w:eastAsia="nl-NL"/>
    </w:rPr>
  </w:style>
  <w:style w:type="paragraph" w:styleId="Plattetekst2">
    <w:name w:val="Body Text 2"/>
    <w:basedOn w:val="Standaard"/>
    <w:link w:val="Plattetekst2Char"/>
    <w:semiHidden/>
    <w:rsid w:val="000046AE"/>
    <w:pPr>
      <w:overflowPunct w:val="0"/>
      <w:autoSpaceDE w:val="0"/>
      <w:autoSpaceDN w:val="0"/>
      <w:adjustRightInd w:val="0"/>
      <w:spacing w:after="120" w:line="480" w:lineRule="auto"/>
      <w:textAlignment w:val="baseline"/>
    </w:pPr>
    <w:rPr>
      <w:rFonts w:ascii="Arial" w:eastAsia="Times New Roman" w:hAnsi="Arial" w:cs="Times New Roman"/>
      <w:sz w:val="20"/>
      <w:szCs w:val="20"/>
      <w:lang w:val="nl-BE" w:eastAsia="nl-NL"/>
    </w:rPr>
  </w:style>
  <w:style w:type="character" w:customStyle="1" w:styleId="Plattetekst2Char">
    <w:name w:val="Platte tekst 2 Char"/>
    <w:basedOn w:val="Standaardalinea-lettertype"/>
    <w:link w:val="Plattetekst2"/>
    <w:semiHidden/>
    <w:rsid w:val="000046AE"/>
    <w:rPr>
      <w:rFonts w:ascii="Arial" w:eastAsia="Times New Roman" w:hAnsi="Arial" w:cs="Times New Roman"/>
      <w:sz w:val="20"/>
      <w:szCs w:val="20"/>
      <w:lang w:val="nl-BE" w:eastAsia="nl-NL"/>
    </w:rPr>
  </w:style>
  <w:style w:type="paragraph" w:styleId="Plattetekst3">
    <w:name w:val="Body Text 3"/>
    <w:basedOn w:val="Standaard"/>
    <w:link w:val="Plattetekst3Char"/>
    <w:semiHidden/>
    <w:rsid w:val="000046AE"/>
    <w:pPr>
      <w:overflowPunct w:val="0"/>
      <w:autoSpaceDE w:val="0"/>
      <w:autoSpaceDN w:val="0"/>
      <w:adjustRightInd w:val="0"/>
      <w:spacing w:after="120" w:line="264" w:lineRule="auto"/>
      <w:textAlignment w:val="baseline"/>
    </w:pPr>
    <w:rPr>
      <w:rFonts w:ascii="Arial" w:eastAsia="Times New Roman" w:hAnsi="Arial" w:cs="Times New Roman"/>
      <w:sz w:val="16"/>
      <w:szCs w:val="16"/>
      <w:lang w:val="nl-BE" w:eastAsia="nl-NL"/>
    </w:rPr>
  </w:style>
  <w:style w:type="character" w:customStyle="1" w:styleId="Plattetekst3Char">
    <w:name w:val="Platte tekst 3 Char"/>
    <w:basedOn w:val="Standaardalinea-lettertype"/>
    <w:link w:val="Plattetekst3"/>
    <w:semiHidden/>
    <w:rsid w:val="000046AE"/>
    <w:rPr>
      <w:rFonts w:ascii="Arial" w:eastAsia="Times New Roman" w:hAnsi="Arial" w:cs="Times New Roman"/>
      <w:sz w:val="16"/>
      <w:szCs w:val="16"/>
      <w:lang w:val="nl-BE" w:eastAsia="nl-NL"/>
    </w:rPr>
  </w:style>
  <w:style w:type="paragraph" w:styleId="Platteteksteersteinspringing">
    <w:name w:val="Body Text First Indent"/>
    <w:basedOn w:val="Plattetekst"/>
    <w:link w:val="PlatteteksteersteinspringingChar"/>
    <w:semiHidden/>
    <w:rsid w:val="000046AE"/>
    <w:pPr>
      <w:ind w:firstLine="210"/>
    </w:pPr>
  </w:style>
  <w:style w:type="character" w:customStyle="1" w:styleId="PlatteteksteersteinspringingChar">
    <w:name w:val="Platte tekst eerste inspringing Char"/>
    <w:basedOn w:val="PlattetekstChar"/>
    <w:link w:val="Platteteksteersteinspringing"/>
    <w:semiHidden/>
    <w:rsid w:val="000046AE"/>
    <w:rPr>
      <w:rFonts w:ascii="Arial" w:eastAsia="Times New Roman" w:hAnsi="Arial" w:cs="Times New Roman"/>
      <w:sz w:val="20"/>
      <w:szCs w:val="20"/>
      <w:lang w:val="nl-BE" w:eastAsia="nl-NL"/>
    </w:rPr>
  </w:style>
  <w:style w:type="paragraph" w:styleId="Plattetekstinspringen">
    <w:name w:val="Body Text Indent"/>
    <w:basedOn w:val="Standaard"/>
    <w:link w:val="PlattetekstinspringenChar"/>
    <w:semiHidden/>
    <w:rsid w:val="000046AE"/>
    <w:pPr>
      <w:overflowPunct w:val="0"/>
      <w:autoSpaceDE w:val="0"/>
      <w:autoSpaceDN w:val="0"/>
      <w:adjustRightInd w:val="0"/>
      <w:spacing w:after="120" w:line="264" w:lineRule="auto"/>
      <w:ind w:left="283"/>
      <w:textAlignment w:val="baseline"/>
    </w:pPr>
    <w:rPr>
      <w:rFonts w:ascii="Arial" w:eastAsia="Times New Roman" w:hAnsi="Arial" w:cs="Times New Roman"/>
      <w:sz w:val="20"/>
      <w:szCs w:val="20"/>
      <w:lang w:val="nl-BE" w:eastAsia="nl-NL"/>
    </w:rPr>
  </w:style>
  <w:style w:type="character" w:customStyle="1" w:styleId="PlattetekstinspringenChar">
    <w:name w:val="Platte tekst inspringen Char"/>
    <w:basedOn w:val="Standaardalinea-lettertype"/>
    <w:link w:val="Plattetekstinspringen"/>
    <w:semiHidden/>
    <w:rsid w:val="000046AE"/>
    <w:rPr>
      <w:rFonts w:ascii="Arial" w:eastAsia="Times New Roman" w:hAnsi="Arial" w:cs="Times New Roman"/>
      <w:sz w:val="20"/>
      <w:szCs w:val="20"/>
      <w:lang w:val="nl-BE" w:eastAsia="nl-NL"/>
    </w:rPr>
  </w:style>
  <w:style w:type="paragraph" w:styleId="Platteteksteersteinspringing2">
    <w:name w:val="Body Text First Indent 2"/>
    <w:basedOn w:val="Plattetekstinspringen"/>
    <w:link w:val="Platteteksteersteinspringing2Char"/>
    <w:semiHidden/>
    <w:rsid w:val="000046AE"/>
    <w:pPr>
      <w:ind w:firstLine="210"/>
    </w:pPr>
  </w:style>
  <w:style w:type="character" w:customStyle="1" w:styleId="Platteteksteersteinspringing2Char">
    <w:name w:val="Platte tekst eerste inspringing 2 Char"/>
    <w:basedOn w:val="PlattetekstinspringenChar"/>
    <w:link w:val="Platteteksteersteinspringing2"/>
    <w:semiHidden/>
    <w:rsid w:val="000046AE"/>
    <w:rPr>
      <w:rFonts w:ascii="Arial" w:eastAsia="Times New Roman" w:hAnsi="Arial" w:cs="Times New Roman"/>
      <w:sz w:val="20"/>
      <w:szCs w:val="20"/>
      <w:lang w:val="nl-BE" w:eastAsia="nl-NL"/>
    </w:rPr>
  </w:style>
  <w:style w:type="paragraph" w:styleId="Plattetekstinspringen2">
    <w:name w:val="Body Text Indent 2"/>
    <w:basedOn w:val="Standaard"/>
    <w:link w:val="Plattetekstinspringen2Char"/>
    <w:semiHidden/>
    <w:rsid w:val="000046AE"/>
    <w:pPr>
      <w:overflowPunct w:val="0"/>
      <w:autoSpaceDE w:val="0"/>
      <w:autoSpaceDN w:val="0"/>
      <w:adjustRightInd w:val="0"/>
      <w:spacing w:after="120" w:line="480" w:lineRule="auto"/>
      <w:ind w:left="283"/>
      <w:textAlignment w:val="baseline"/>
    </w:pPr>
    <w:rPr>
      <w:rFonts w:ascii="Arial" w:eastAsia="Times New Roman" w:hAnsi="Arial" w:cs="Times New Roman"/>
      <w:sz w:val="20"/>
      <w:szCs w:val="20"/>
      <w:lang w:val="nl-BE" w:eastAsia="nl-NL"/>
    </w:rPr>
  </w:style>
  <w:style w:type="character" w:customStyle="1" w:styleId="Plattetekstinspringen2Char">
    <w:name w:val="Platte tekst inspringen 2 Char"/>
    <w:basedOn w:val="Standaardalinea-lettertype"/>
    <w:link w:val="Plattetekstinspringen2"/>
    <w:semiHidden/>
    <w:rsid w:val="000046AE"/>
    <w:rPr>
      <w:rFonts w:ascii="Arial" w:eastAsia="Times New Roman" w:hAnsi="Arial" w:cs="Times New Roman"/>
      <w:sz w:val="20"/>
      <w:szCs w:val="20"/>
      <w:lang w:val="nl-BE" w:eastAsia="nl-NL"/>
    </w:rPr>
  </w:style>
  <w:style w:type="paragraph" w:styleId="Plattetekstinspringen3">
    <w:name w:val="Body Text Indent 3"/>
    <w:basedOn w:val="Standaard"/>
    <w:link w:val="Plattetekstinspringen3Char"/>
    <w:semiHidden/>
    <w:rsid w:val="000046AE"/>
    <w:pPr>
      <w:overflowPunct w:val="0"/>
      <w:autoSpaceDE w:val="0"/>
      <w:autoSpaceDN w:val="0"/>
      <w:adjustRightInd w:val="0"/>
      <w:spacing w:after="120" w:line="264" w:lineRule="auto"/>
      <w:ind w:left="283"/>
      <w:textAlignment w:val="baseline"/>
    </w:pPr>
    <w:rPr>
      <w:rFonts w:ascii="Arial" w:eastAsia="Times New Roman" w:hAnsi="Arial" w:cs="Times New Roman"/>
      <w:sz w:val="16"/>
      <w:szCs w:val="16"/>
      <w:lang w:val="nl-BE" w:eastAsia="nl-NL"/>
    </w:rPr>
  </w:style>
  <w:style w:type="character" w:customStyle="1" w:styleId="Plattetekstinspringen3Char">
    <w:name w:val="Platte tekst inspringen 3 Char"/>
    <w:basedOn w:val="Standaardalinea-lettertype"/>
    <w:link w:val="Plattetekstinspringen3"/>
    <w:semiHidden/>
    <w:rsid w:val="000046AE"/>
    <w:rPr>
      <w:rFonts w:ascii="Arial" w:eastAsia="Times New Roman" w:hAnsi="Arial" w:cs="Times New Roman"/>
      <w:sz w:val="16"/>
      <w:szCs w:val="16"/>
      <w:lang w:val="nl-BE" w:eastAsia="nl-NL"/>
    </w:rPr>
  </w:style>
  <w:style w:type="table" w:styleId="Professioneletabel">
    <w:name w:val="Table Professional"/>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0046AE"/>
  </w:style>
  <w:style w:type="paragraph" w:styleId="Standaardinspringing">
    <w:name w:val="Normal Indent"/>
    <w:basedOn w:val="Standaard"/>
    <w:semiHidden/>
    <w:rsid w:val="000046AE"/>
    <w:pPr>
      <w:overflowPunct w:val="0"/>
      <w:autoSpaceDE w:val="0"/>
      <w:autoSpaceDN w:val="0"/>
      <w:adjustRightInd w:val="0"/>
      <w:spacing w:after="0" w:line="264" w:lineRule="auto"/>
      <w:ind w:left="708"/>
      <w:textAlignment w:val="baseline"/>
    </w:pPr>
    <w:rPr>
      <w:rFonts w:ascii="Arial" w:eastAsia="Times New Roman" w:hAnsi="Arial" w:cs="Times New Roman"/>
      <w:sz w:val="20"/>
      <w:szCs w:val="20"/>
      <w:lang w:val="nl-BE" w:eastAsia="nl-NL"/>
    </w:rPr>
  </w:style>
  <w:style w:type="paragraph" w:styleId="Ondertitel">
    <w:name w:val="Subtitle"/>
    <w:basedOn w:val="Standaard"/>
    <w:link w:val="OndertitelChar"/>
    <w:rsid w:val="000046AE"/>
    <w:pPr>
      <w:overflowPunct w:val="0"/>
      <w:autoSpaceDE w:val="0"/>
      <w:autoSpaceDN w:val="0"/>
      <w:adjustRightInd w:val="0"/>
      <w:spacing w:after="60" w:line="264" w:lineRule="auto"/>
      <w:jc w:val="center"/>
      <w:textAlignment w:val="baseline"/>
      <w:outlineLvl w:val="1"/>
    </w:pPr>
    <w:rPr>
      <w:rFonts w:ascii="Arial" w:eastAsia="Times New Roman" w:hAnsi="Arial" w:cs="Arial"/>
      <w:sz w:val="24"/>
      <w:szCs w:val="24"/>
      <w:lang w:val="nl-BE" w:eastAsia="nl-NL"/>
    </w:rPr>
  </w:style>
  <w:style w:type="character" w:customStyle="1" w:styleId="OndertitelChar">
    <w:name w:val="Ondertitel Char"/>
    <w:basedOn w:val="Standaardalinea-lettertype"/>
    <w:link w:val="Ondertitel"/>
    <w:rsid w:val="000046AE"/>
    <w:rPr>
      <w:rFonts w:ascii="Arial" w:eastAsia="Times New Roman" w:hAnsi="Arial" w:cs="Arial"/>
      <w:sz w:val="24"/>
      <w:szCs w:val="24"/>
      <w:lang w:val="nl-BE" w:eastAsia="nl-NL"/>
    </w:rPr>
  </w:style>
  <w:style w:type="table" w:styleId="Tabelkolommen1">
    <w:name w:val="Table Columns 1"/>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val="nl-BE" w:eastAsia="nl-B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val="nl-BE" w:eastAsia="nl-B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val="nl-BE" w:eastAsia="nl-B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val="nl-BE" w:eastAsia="nl-B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rsid w:val="000046AE"/>
    <w:pPr>
      <w:overflowPunct w:val="0"/>
      <w:autoSpaceDE w:val="0"/>
      <w:autoSpaceDN w:val="0"/>
      <w:adjustRightInd w:val="0"/>
      <w:spacing w:after="0" w:line="264" w:lineRule="auto"/>
      <w:textAlignment w:val="baseline"/>
    </w:pPr>
    <w:rPr>
      <w:rFonts w:ascii="Courier New" w:eastAsia="Times New Roman" w:hAnsi="Courier New" w:cs="Courier New"/>
      <w:sz w:val="20"/>
      <w:szCs w:val="20"/>
      <w:lang w:val="nl-BE" w:eastAsia="nl-NL"/>
    </w:rPr>
  </w:style>
  <w:style w:type="character" w:customStyle="1" w:styleId="TekstzonderopmaakChar">
    <w:name w:val="Tekst zonder opmaak Char"/>
    <w:basedOn w:val="Standaardalinea-lettertype"/>
    <w:link w:val="Tekstzonderopmaak"/>
    <w:semiHidden/>
    <w:rsid w:val="000046AE"/>
    <w:rPr>
      <w:rFonts w:ascii="Courier New" w:eastAsia="Times New Roman" w:hAnsi="Courier New" w:cs="Courier New"/>
      <w:sz w:val="20"/>
      <w:szCs w:val="20"/>
      <w:lang w:val="nl-BE" w:eastAsia="nl-NL"/>
    </w:rPr>
  </w:style>
  <w:style w:type="table" w:styleId="Verfijndetabel1">
    <w:name w:val="Table Subtle 1"/>
    <w:basedOn w:val="Standaardtabel"/>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00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BE" w:eastAsia="nl-B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0046AE"/>
    <w:rPr>
      <w:b/>
      <w:bCs/>
    </w:rPr>
  </w:style>
  <w:style w:type="paragraph" w:customStyle="1" w:styleId="Besluit">
    <w:name w:val="Besluit"/>
    <w:basedOn w:val="Standaard"/>
    <w:rsid w:val="000046AE"/>
    <w:pPr>
      <w:framePr w:w="8505" w:h="1134" w:wrap="notBeside" w:vAnchor="text" w:hAnchor="text" w:xAlign="right" w:y="1"/>
      <w:pBdr>
        <w:top w:val="single" w:sz="8" w:space="4" w:color="auto"/>
        <w:left w:val="single" w:sz="8" w:space="4" w:color="auto"/>
        <w:bottom w:val="single" w:sz="8" w:space="4" w:color="auto"/>
        <w:right w:val="single" w:sz="8" w:space="4" w:color="auto"/>
      </w:pBdr>
      <w:shd w:val="clear" w:color="auto" w:fill="FFFFFF"/>
      <w:overflowPunct w:val="0"/>
      <w:autoSpaceDE w:val="0"/>
      <w:autoSpaceDN w:val="0"/>
      <w:adjustRightInd w:val="0"/>
      <w:spacing w:after="0" w:line="24" w:lineRule="atLeast"/>
      <w:textAlignment w:val="baseline"/>
    </w:pPr>
    <w:rPr>
      <w:rFonts w:ascii="Arial" w:eastAsia="Times New Roman" w:hAnsi="Arial" w:cs="Times New Roman"/>
      <w:sz w:val="20"/>
      <w:szCs w:val="20"/>
      <w:lang w:val="nl-BE" w:eastAsia="nl-NL"/>
    </w:rPr>
  </w:style>
  <w:style w:type="paragraph" w:customStyle="1" w:styleId="lijst1niveau2">
    <w:name w:val="lijst1 niveau 2"/>
    <w:basedOn w:val="Standaard"/>
    <w:link w:val="lijst1niveau2Char"/>
    <w:rsid w:val="000046AE"/>
    <w:pPr>
      <w:numPr>
        <w:numId w:val="18"/>
      </w:numPr>
      <w:tabs>
        <w:tab w:val="clear" w:pos="1778"/>
        <w:tab w:val="left" w:pos="1134"/>
      </w:tabs>
      <w:overflowPunct w:val="0"/>
      <w:autoSpaceDE w:val="0"/>
      <w:autoSpaceDN w:val="0"/>
      <w:adjustRightInd w:val="0"/>
      <w:spacing w:after="0" w:line="264" w:lineRule="auto"/>
      <w:ind w:left="1134" w:hanging="567"/>
      <w:textAlignment w:val="baseline"/>
    </w:pPr>
    <w:rPr>
      <w:rFonts w:ascii="Arial" w:eastAsia="Times New Roman" w:hAnsi="Arial" w:cs="Times New Roman"/>
      <w:sz w:val="20"/>
      <w:szCs w:val="20"/>
      <w:lang w:val="nl-BE" w:eastAsia="nl-NL"/>
    </w:rPr>
  </w:style>
  <w:style w:type="paragraph" w:customStyle="1" w:styleId="lijst1niveau3">
    <w:name w:val="lijst1 niveau 3"/>
    <w:basedOn w:val="Standaard"/>
    <w:rsid w:val="000046AE"/>
    <w:pPr>
      <w:numPr>
        <w:numId w:val="19"/>
      </w:numPr>
      <w:tabs>
        <w:tab w:val="clear" w:pos="1494"/>
        <w:tab w:val="left" w:pos="1701"/>
      </w:tabs>
      <w:overflowPunct w:val="0"/>
      <w:autoSpaceDE w:val="0"/>
      <w:autoSpaceDN w:val="0"/>
      <w:adjustRightInd w:val="0"/>
      <w:spacing w:after="0" w:line="264" w:lineRule="auto"/>
      <w:ind w:left="1701" w:hanging="567"/>
      <w:textAlignment w:val="baseline"/>
    </w:pPr>
    <w:rPr>
      <w:rFonts w:ascii="Arial" w:eastAsia="Times New Roman" w:hAnsi="Arial" w:cs="Times New Roman"/>
      <w:sz w:val="20"/>
      <w:szCs w:val="20"/>
      <w:lang w:val="nl-BE" w:eastAsia="nl-NL"/>
    </w:rPr>
  </w:style>
  <w:style w:type="character" w:customStyle="1" w:styleId="lijst1niveau2Char">
    <w:name w:val="lijst1 niveau 2 Char"/>
    <w:basedOn w:val="Standaardalinea-lettertype"/>
    <w:link w:val="lijst1niveau2"/>
    <w:rsid w:val="000046AE"/>
    <w:rPr>
      <w:rFonts w:ascii="Arial" w:eastAsia="Times New Roman" w:hAnsi="Arial" w:cs="Times New Roman"/>
      <w:sz w:val="20"/>
      <w:szCs w:val="20"/>
      <w:lang w:val="nl-BE" w:eastAsia="nl-NL"/>
    </w:rPr>
  </w:style>
  <w:style w:type="character" w:styleId="Tekstvantijdelijkeaanduiding">
    <w:name w:val="Placeholder Text"/>
    <w:basedOn w:val="Standaardalinea-lettertype"/>
    <w:uiPriority w:val="99"/>
    <w:semiHidden/>
    <w:rsid w:val="000046AE"/>
    <w:rPr>
      <w:color w:val="808080"/>
    </w:rPr>
  </w:style>
  <w:style w:type="paragraph" w:customStyle="1" w:styleId="Bullets">
    <w:name w:val="Bullets"/>
    <w:basedOn w:val="Standaard"/>
    <w:link w:val="BulletsChar"/>
    <w:qFormat/>
    <w:rsid w:val="000046AE"/>
    <w:pPr>
      <w:numPr>
        <w:numId w:val="20"/>
      </w:numPr>
      <w:overflowPunct w:val="0"/>
      <w:autoSpaceDE w:val="0"/>
      <w:autoSpaceDN w:val="0"/>
      <w:adjustRightInd w:val="0"/>
      <w:spacing w:after="0" w:line="288" w:lineRule="auto"/>
      <w:ind w:left="714" w:hanging="357"/>
      <w:textAlignment w:val="baseline"/>
    </w:pPr>
    <w:rPr>
      <w:rFonts w:ascii="Arial" w:eastAsia="Times New Roman" w:hAnsi="Arial" w:cs="Times New Roman"/>
      <w:sz w:val="20"/>
      <w:szCs w:val="18"/>
      <w:lang w:val="nl-BE" w:eastAsia="nl-NL"/>
    </w:rPr>
  </w:style>
  <w:style w:type="character" w:customStyle="1" w:styleId="BulletsChar">
    <w:name w:val="Bullets Char"/>
    <w:basedOn w:val="Standaardalinea-lettertype"/>
    <w:link w:val="Bullets"/>
    <w:rsid w:val="000046AE"/>
    <w:rPr>
      <w:rFonts w:ascii="Arial" w:eastAsia="Times New Roman" w:hAnsi="Arial" w:cs="Times New Roman"/>
      <w:sz w:val="20"/>
      <w:szCs w:val="18"/>
      <w:lang w:val="nl-BE" w:eastAsia="nl-NL"/>
    </w:rPr>
  </w:style>
  <w:style w:type="table" w:styleId="Rastertabel2-Accent5">
    <w:name w:val="Grid Table 2 Accent 5"/>
    <w:basedOn w:val="Standaardtabel"/>
    <w:uiPriority w:val="47"/>
    <w:rsid w:val="000004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1">
    <w:name w:val="Grid Table 2 Accent 1"/>
    <w:basedOn w:val="Standaardtabel"/>
    <w:uiPriority w:val="47"/>
    <w:rsid w:val="000004D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Geenafstand">
    <w:name w:val="No Spacing"/>
    <w:uiPriority w:val="1"/>
    <w:qFormat/>
    <w:rsid w:val="00B242FD"/>
    <w:pPr>
      <w:spacing w:after="0" w:line="240" w:lineRule="auto"/>
    </w:pPr>
    <w:rPr>
      <w:rFonts w:asciiTheme="minorHAnsi" w:eastAsiaTheme="minorEastAsia" w:hAnsiTheme="minorHAnsi"/>
      <w:lang w:val="en-US" w:eastAsia="zh-CN"/>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Theme="minorHAnsi" w:eastAsiaTheme="minorEastAsia" w:hAnsiTheme="minorHAnsi"/>
      <w:sz w:val="20"/>
      <w:szCs w:val="20"/>
      <w:lang w:eastAsia="zh-CN"/>
    </w:rPr>
  </w:style>
  <w:style w:type="character" w:styleId="Verwijzingopmerking">
    <w:name w:val="annotation reference"/>
    <w:basedOn w:val="Standaardalinea-lettertype"/>
    <w:uiPriority w:val="99"/>
    <w:semiHidden/>
    <w:unhideWhenUsed/>
    <w:rPr>
      <w:sz w:val="16"/>
      <w:szCs w:val="16"/>
    </w:rPr>
  </w:style>
  <w:style w:type="character" w:customStyle="1" w:styleId="normaltextrun">
    <w:name w:val="normaltextrun"/>
    <w:basedOn w:val="Standaardalinea-lettertype"/>
    <w:rsid w:val="00A510C8"/>
  </w:style>
  <w:style w:type="character" w:customStyle="1" w:styleId="eop">
    <w:name w:val="eop"/>
    <w:basedOn w:val="Standaardalinea-lettertype"/>
    <w:rsid w:val="00A5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967810">
      <w:bodyDiv w:val="1"/>
      <w:marLeft w:val="0"/>
      <w:marRight w:val="0"/>
      <w:marTop w:val="0"/>
      <w:marBottom w:val="0"/>
      <w:divBdr>
        <w:top w:val="none" w:sz="0" w:space="0" w:color="auto"/>
        <w:left w:val="none" w:sz="0" w:space="0" w:color="auto"/>
        <w:bottom w:val="none" w:sz="0" w:space="0" w:color="auto"/>
        <w:right w:val="none" w:sz="0" w:space="0" w:color="auto"/>
      </w:divBdr>
    </w:div>
    <w:div w:id="17955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groups/oudernetwerk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a6c2ca4-b029-4b81-b6b0-15b8c591280a" xsi:nil="true"/>
    <lcf76f155ced4ddcb4097134ff3c332f xmlns="3a711493-874d-48de-a5fa-c477f91b7fcf">
      <Terms xmlns="http://schemas.microsoft.com/office/infopath/2007/PartnerControls"/>
    </lcf76f155ced4ddcb4097134ff3c332f>
    <SharedWithUsers xmlns="aa6c2ca4-b029-4b81-b6b0-15b8c591280a">
      <UserInfo>
        <DisplayName>Hannelore Lambrighs</DisplayName>
        <AccountId>13</AccountId>
        <AccountType/>
      </UserInfo>
      <UserInfo>
        <DisplayName>Marieke Bavelaar</DisplayName>
        <AccountId>185</AccountId>
        <AccountType/>
      </UserInfo>
      <UserInfo>
        <DisplayName>Samira Azeroual</DisplayName>
        <AccountId>383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A0CDF7F2B3384FAB533E4384BB7189" ma:contentTypeVersion="17" ma:contentTypeDescription="Een nieuw document maken." ma:contentTypeScope="" ma:versionID="3445b75f089b39135588bc14b6b2b199">
  <xsd:schema xmlns:xsd="http://www.w3.org/2001/XMLSchema" xmlns:xs="http://www.w3.org/2001/XMLSchema" xmlns:p="http://schemas.microsoft.com/office/2006/metadata/properties" xmlns:ns2="3a711493-874d-48de-a5fa-c477f91b7fcf" xmlns:ns3="aa6c2ca4-b029-4b81-b6b0-15b8c591280a" targetNamespace="http://schemas.microsoft.com/office/2006/metadata/properties" ma:root="true" ma:fieldsID="d9899a3dfff5ade8f57d70d7b0afaadc" ns2:_="" ns3:_="">
    <xsd:import namespace="3a711493-874d-48de-a5fa-c477f91b7fcf"/>
    <xsd:import namespace="aa6c2ca4-b029-4b81-b6b0-15b8c59128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1493-874d-48de-a5fa-c477f91b7f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9acf94-71e1-49e9-a7f1-26517aebf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c2ca4-b029-4b81-b6b0-15b8c591280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f0a18d6-7b02-40c4-a5e2-c7973c9dc9ea}" ma:internalName="TaxCatchAll" ma:showField="CatchAllData" ma:web="aa6c2ca4-b029-4b81-b6b0-15b8c5912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7CAA7-E62F-4BF8-B05D-1A645E324A39}">
  <ds:schemaRefs>
    <ds:schemaRef ds:uri="http://schemas.microsoft.com/sharepoint/v3/contenttype/forms"/>
  </ds:schemaRefs>
</ds:datastoreItem>
</file>

<file path=customXml/itemProps2.xml><?xml version="1.0" encoding="utf-8"?>
<ds:datastoreItem xmlns:ds="http://schemas.openxmlformats.org/officeDocument/2006/customXml" ds:itemID="{374528C7-5E8B-1745-8DAF-EFCC1FF90293}">
  <ds:schemaRefs>
    <ds:schemaRef ds:uri="http://schemas.openxmlformats.org/officeDocument/2006/bibliography"/>
  </ds:schemaRefs>
</ds:datastoreItem>
</file>

<file path=customXml/itemProps3.xml><?xml version="1.0" encoding="utf-8"?>
<ds:datastoreItem xmlns:ds="http://schemas.openxmlformats.org/officeDocument/2006/customXml" ds:itemID="{BC1B14D1-4589-4B6E-BCDB-AADEB008C08D}">
  <ds:schemaRefs>
    <ds:schemaRef ds:uri="http://schemas.microsoft.com/office/2006/metadata/properties"/>
    <ds:schemaRef ds:uri="http://schemas.microsoft.com/office/infopath/2007/PartnerControls"/>
    <ds:schemaRef ds:uri="aa6c2ca4-b029-4b81-b6b0-15b8c591280a"/>
    <ds:schemaRef ds:uri="3a711493-874d-48de-a5fa-c477f91b7fcf"/>
  </ds:schemaRefs>
</ds:datastoreItem>
</file>

<file path=customXml/itemProps4.xml><?xml version="1.0" encoding="utf-8"?>
<ds:datastoreItem xmlns:ds="http://schemas.openxmlformats.org/officeDocument/2006/customXml" ds:itemID="{2CB36E3B-550F-44E7-8EE2-282B86B8D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11493-874d-48de-a5fa-c477f91b7fcf"/>
    <ds:schemaRef ds:uri="aa6c2ca4-b029-4b81-b6b0-15b8c5912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4751</Words>
  <Characters>26134</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
    </vt:vector>
  </TitlesOfParts>
  <Company>Meervaart Theater</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www.KOOGO.BE</dc:creator>
  <cp:keywords/>
  <dc:description/>
  <cp:lastModifiedBy>An Ryckmans</cp:lastModifiedBy>
  <cp:revision>2</cp:revision>
  <dcterms:created xsi:type="dcterms:W3CDTF">2024-01-04T14:31:00Z</dcterms:created>
  <dcterms:modified xsi:type="dcterms:W3CDTF">2024-01-04T14:31:00Z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0x0101005AA0CDF7F2B3384FAB533E4384BB7189</vt:lpwstr>
  </property>
  <property fmtid="{D5CDD505-2E9C-101B-9397-08002B2CF9AE}" pid="3" name="MediaServiceImageTags">
    <vt:lpwstr/>
  </property>
</Properties>
</file>